
<file path=[Content_Types].xml><?xml version="1.0" encoding="utf-8"?>
<Types xmlns="http://schemas.openxmlformats.org/package/2006/content-types">
  <Default Extension="74FDF960" ContentType="image/pn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DF9D" w14:textId="77777777" w:rsidR="000D0193" w:rsidRPr="00E879DC" w:rsidRDefault="000D0193"/>
    <w:p w14:paraId="50C27089" w14:textId="77777777" w:rsidR="000D0193" w:rsidRPr="00E879DC" w:rsidRDefault="000D0193"/>
    <w:p w14:paraId="4E642431" w14:textId="77777777" w:rsidR="000D0193" w:rsidRPr="00E879DC" w:rsidRDefault="000D0193"/>
    <w:p w14:paraId="72CD3F45" w14:textId="77777777" w:rsidR="000D0193" w:rsidRPr="00E879DC" w:rsidRDefault="000D0193"/>
    <w:p w14:paraId="4701213E" w14:textId="77777777" w:rsidR="000D0193" w:rsidRPr="00E879DC" w:rsidRDefault="000D0193"/>
    <w:p w14:paraId="11652603" w14:textId="77777777" w:rsidR="000D0193" w:rsidRPr="00E879DC" w:rsidRDefault="000D0193"/>
    <w:p w14:paraId="706FF670" w14:textId="77777777" w:rsidR="000D0193" w:rsidRPr="00E879DC" w:rsidRDefault="000D0193"/>
    <w:p w14:paraId="124E0D1E" w14:textId="77777777" w:rsidR="00E50921" w:rsidRDefault="00E50921"/>
    <w:p w14:paraId="5759F710" w14:textId="77777777" w:rsidR="0058276E" w:rsidRDefault="0058276E"/>
    <w:p w14:paraId="7DBCC230" w14:textId="7B89EB06" w:rsidR="00D23163" w:rsidRPr="00EC0F59" w:rsidRDefault="000D0193" w:rsidP="00EC0F59">
      <w:pPr>
        <w:jc w:val="left"/>
        <w:rPr>
          <w:b/>
          <w:bCs/>
          <w:sz w:val="23"/>
          <w:szCs w:val="23"/>
          <w:u w:val="single"/>
        </w:rPr>
      </w:pPr>
      <w:r w:rsidRPr="00EC0F59">
        <w:rPr>
          <w:noProof/>
          <w:sz w:val="23"/>
          <w:szCs w:val="23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5E5571" wp14:editId="0F008CAC">
                <wp:simplePos x="0" y="0"/>
                <wp:positionH relativeFrom="margin">
                  <wp:align>left</wp:align>
                </wp:positionH>
                <wp:positionV relativeFrom="page">
                  <wp:posOffset>2133600</wp:posOffset>
                </wp:positionV>
                <wp:extent cx="3240405" cy="12001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8F273" w14:textId="77777777" w:rsidR="00CF3A14" w:rsidRPr="00D23163" w:rsidRDefault="00CF3A14" w:rsidP="00CF3A14">
                            <w:pPr>
                              <w:rPr>
                                <w:rFonts w:ascii="Arial" w:hAnsi="Arial" w:cs="Times New Roman"/>
                                <w:color w:val="auto"/>
                              </w:rPr>
                            </w:pPr>
                            <w:r w:rsidRPr="00D23163">
                              <w:fldChar w:fldCharType="begin"/>
                            </w:r>
                            <w:r w:rsidRPr="00D23163">
                              <w:instrText xml:space="preserve"> MERGEFIELD Anrede </w:instrText>
                            </w:r>
                            <w:r w:rsidRPr="00D23163">
                              <w:fldChar w:fldCharType="separate"/>
                            </w:r>
                            <w:r w:rsidRPr="00D23163">
                              <w:rPr>
                                <w:noProof/>
                              </w:rPr>
                              <w:t>«Anrede»</w:t>
                            </w:r>
                            <w:r w:rsidRPr="00D23163">
                              <w:fldChar w:fldCharType="end"/>
                            </w:r>
                          </w:p>
                          <w:p w14:paraId="7BB9F38D" w14:textId="77777777" w:rsidR="00CF3A14" w:rsidRPr="00D23163" w:rsidRDefault="00CF3A14" w:rsidP="00CF3A14">
                            <w:r w:rsidRPr="00D23163">
                              <w:fldChar w:fldCharType="begin"/>
                            </w:r>
                            <w:r w:rsidRPr="00D23163">
                              <w:instrText xml:space="preserve"> MERGEFIELD Vorname </w:instrText>
                            </w:r>
                            <w:r w:rsidRPr="00D23163">
                              <w:fldChar w:fldCharType="separate"/>
                            </w:r>
                            <w:r w:rsidRPr="00D23163">
                              <w:rPr>
                                <w:noProof/>
                              </w:rPr>
                              <w:t>«Vorname»</w:t>
                            </w:r>
                            <w:r w:rsidRPr="00D23163">
                              <w:fldChar w:fldCharType="end"/>
                            </w:r>
                            <w:r w:rsidRPr="00D23163">
                              <w:t xml:space="preserve"> </w:t>
                            </w:r>
                            <w:r w:rsidRPr="00D23163">
                              <w:fldChar w:fldCharType="begin"/>
                            </w:r>
                            <w:r w:rsidRPr="00D23163">
                              <w:instrText xml:space="preserve"> MERGEFIELD Nachname </w:instrText>
                            </w:r>
                            <w:r w:rsidRPr="00D23163">
                              <w:fldChar w:fldCharType="separate"/>
                            </w:r>
                            <w:r w:rsidRPr="00D23163">
                              <w:rPr>
                                <w:noProof/>
                              </w:rPr>
                              <w:t>«Nachname»</w:t>
                            </w:r>
                            <w:r w:rsidRPr="00D23163">
                              <w:fldChar w:fldCharType="end"/>
                            </w:r>
                            <w:r w:rsidRPr="00D23163">
                              <w:t xml:space="preserve"> </w:t>
                            </w:r>
                            <w:r w:rsidRPr="00D23163">
                              <w:fldChar w:fldCharType="begin"/>
                            </w:r>
                            <w:r w:rsidRPr="00D23163">
                              <w:instrText xml:space="preserve"> MERGEFIELD Adresse_privat_co </w:instrText>
                            </w:r>
                            <w:r w:rsidRPr="00D23163">
                              <w:fldChar w:fldCharType="separate"/>
                            </w:r>
                            <w:r w:rsidRPr="00D23163">
                              <w:rPr>
                                <w:noProof/>
                              </w:rPr>
                              <w:t>«Adresse_privat_co»</w:t>
                            </w:r>
                            <w:r w:rsidRPr="00D23163">
                              <w:fldChar w:fldCharType="end"/>
                            </w:r>
                            <w:r w:rsidRPr="00D23163">
                              <w:fldChar w:fldCharType="begin"/>
                            </w:r>
                            <w:r w:rsidRPr="00D23163">
                              <w:instrText xml:space="preserve"> IF </w:instrText>
                            </w:r>
                            <w:r w:rsidRPr="00D23163">
                              <w:fldChar w:fldCharType="begin"/>
                            </w:r>
                            <w:r w:rsidRPr="00D23163">
                              <w:instrText xml:space="preserve"> MERGEFIELD Adresse_privat_co </w:instrText>
                            </w:r>
                            <w:r w:rsidRPr="00D23163">
                              <w:fldChar w:fldCharType="end"/>
                            </w:r>
                            <w:r w:rsidRPr="00D23163">
                              <w:instrText xml:space="preserve"> = "c/o" "bei c/o" "" </w:instrText>
                            </w:r>
                            <w:r w:rsidRPr="00D23163">
                              <w:fldChar w:fldCharType="end"/>
                            </w:r>
                          </w:p>
                          <w:p w14:paraId="27C156E5" w14:textId="77777777" w:rsidR="00CF3A14" w:rsidRPr="00D23163" w:rsidRDefault="00CF3A14" w:rsidP="00CF3A14">
                            <w:pPr>
                              <w:rPr>
                                <w:lang w:val="it-IT"/>
                              </w:rPr>
                            </w:pPr>
                            <w:r w:rsidRPr="00D23163">
                              <w:fldChar w:fldCharType="begin"/>
                            </w:r>
                            <w:r w:rsidRPr="00D23163">
                              <w:rPr>
                                <w:lang w:val="it-IT"/>
                              </w:rPr>
                              <w:instrText xml:space="preserve"> IF </w:instrText>
                            </w:r>
                            <w:r w:rsidRPr="00D23163">
                              <w:fldChar w:fldCharType="begin"/>
                            </w:r>
                            <w:r w:rsidRPr="00D23163">
                              <w:rPr>
                                <w:lang w:val="it-IT"/>
                              </w:rPr>
                              <w:instrText xml:space="preserve"> MERGEFIELD Adresse_privat_co </w:instrText>
                            </w:r>
                            <w:r w:rsidRPr="00D23163">
                              <w:fldChar w:fldCharType="end"/>
                            </w:r>
                            <w:r w:rsidRPr="00D23163">
                              <w:rPr>
                                <w:lang w:val="it-IT"/>
                              </w:rPr>
                              <w:instrText xml:space="preserve"> = "c/o" "c/o" "" </w:instrText>
                            </w:r>
                            <w:r w:rsidRPr="00D23163">
                              <w:fldChar w:fldCharType="end"/>
                            </w:r>
                            <w:r w:rsidRPr="00D23163">
                              <w:fldChar w:fldCharType="begin"/>
                            </w:r>
                            <w:r w:rsidRPr="00D23163">
                              <w:rPr>
                                <w:lang w:val="it-IT"/>
                              </w:rPr>
                              <w:instrText xml:space="preserve"> MERGEFIELD Adresse_privat_Straße </w:instrText>
                            </w:r>
                            <w:r w:rsidRPr="00D23163">
                              <w:fldChar w:fldCharType="separate"/>
                            </w:r>
                            <w:r w:rsidRPr="00D23163">
                              <w:rPr>
                                <w:noProof/>
                                <w:lang w:val="it-IT"/>
                              </w:rPr>
                              <w:t>«Adresse_privat_Straße»</w:t>
                            </w:r>
                            <w:r w:rsidRPr="00D23163">
                              <w:fldChar w:fldCharType="end"/>
                            </w:r>
                          </w:p>
                          <w:p w14:paraId="14C118EA" w14:textId="77777777" w:rsidR="00CF3A14" w:rsidRPr="00D23163" w:rsidRDefault="00CF3A14" w:rsidP="00CF3A14">
                            <w:r w:rsidRPr="00D23163">
                              <w:fldChar w:fldCharType="begin"/>
                            </w:r>
                            <w:r w:rsidRPr="00D23163">
                              <w:instrText xml:space="preserve"> MERGEFIELD Adresse_privat_PLZ </w:instrText>
                            </w:r>
                            <w:r w:rsidRPr="00D23163">
                              <w:fldChar w:fldCharType="separate"/>
                            </w:r>
                            <w:r w:rsidRPr="00D23163">
                              <w:rPr>
                                <w:noProof/>
                              </w:rPr>
                              <w:t>«Adresse_privat_PLZ»</w:t>
                            </w:r>
                            <w:r w:rsidRPr="00D23163">
                              <w:fldChar w:fldCharType="end"/>
                            </w:r>
                            <w:r w:rsidRPr="00D23163">
                              <w:t xml:space="preserve"> </w:t>
                            </w:r>
                            <w:r w:rsidRPr="00D23163">
                              <w:fldChar w:fldCharType="begin"/>
                            </w:r>
                            <w:r w:rsidRPr="00D23163">
                              <w:instrText xml:space="preserve"> MERGEFIELD Adresse_privat_Ort </w:instrText>
                            </w:r>
                            <w:r w:rsidRPr="00D23163">
                              <w:fldChar w:fldCharType="separate"/>
                            </w:r>
                            <w:r w:rsidRPr="00D23163">
                              <w:rPr>
                                <w:noProof/>
                              </w:rPr>
                              <w:t>«Adresse_privat_Ort»</w:t>
                            </w:r>
                            <w:r w:rsidRPr="00D23163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E557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168pt;width:255.15pt;height:9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" fillcolor="white [3201]" stroked="f" strokeweight=".5pt">
                <v:textbox inset="0,0,0,0">
                  <w:txbxContent>
                    <w:p w14:paraId="3838F273" w14:textId="77777777" w:rsidR="00CF3A14" w:rsidRPr="00D23163" w:rsidRDefault="00CF3A14" w:rsidP="00CF3A14">
                      <w:pPr>
                        <w:rPr>
                          <w:rFonts w:ascii="Arial" w:hAnsi="Arial" w:cs="Times New Roman"/>
                          <w:color w:val="auto"/>
                        </w:rPr>
                      </w:pPr>
                      <w:r w:rsidRPr="00D23163">
                        <w:fldChar w:fldCharType="begin"/>
                      </w:r>
                      <w:r w:rsidRPr="00D23163">
                        <w:instrText xml:space="preserve"> MERGEFIELD Anrede </w:instrText>
                      </w:r>
                      <w:r w:rsidRPr="00D23163">
                        <w:fldChar w:fldCharType="separate"/>
                      </w:r>
                      <w:r w:rsidRPr="00D23163">
                        <w:rPr>
                          <w:noProof/>
                        </w:rPr>
                        <w:t>«Anrede»</w:t>
                      </w:r>
                      <w:r w:rsidRPr="00D23163">
                        <w:fldChar w:fldCharType="end"/>
                      </w:r>
                    </w:p>
                    <w:p w14:paraId="7BB9F38D" w14:textId="77777777" w:rsidR="00CF3A14" w:rsidRPr="00D23163" w:rsidRDefault="00CF3A14" w:rsidP="00CF3A14">
                      <w:r w:rsidRPr="00D23163">
                        <w:fldChar w:fldCharType="begin"/>
                      </w:r>
                      <w:r w:rsidRPr="00D23163">
                        <w:instrText xml:space="preserve"> MERGEFIELD Vorname </w:instrText>
                      </w:r>
                      <w:r w:rsidRPr="00D23163">
                        <w:fldChar w:fldCharType="separate"/>
                      </w:r>
                      <w:r w:rsidRPr="00D23163">
                        <w:rPr>
                          <w:noProof/>
                        </w:rPr>
                        <w:t>«Vorname»</w:t>
                      </w:r>
                      <w:r w:rsidRPr="00D23163">
                        <w:fldChar w:fldCharType="end"/>
                      </w:r>
                      <w:r w:rsidRPr="00D23163">
                        <w:t xml:space="preserve"> </w:t>
                      </w:r>
                      <w:r w:rsidRPr="00D23163">
                        <w:fldChar w:fldCharType="begin"/>
                      </w:r>
                      <w:r w:rsidRPr="00D23163">
                        <w:instrText xml:space="preserve"> MERGEFIELD Nachname </w:instrText>
                      </w:r>
                      <w:r w:rsidRPr="00D23163">
                        <w:fldChar w:fldCharType="separate"/>
                      </w:r>
                      <w:r w:rsidRPr="00D23163">
                        <w:rPr>
                          <w:noProof/>
                        </w:rPr>
                        <w:t>«Nachname»</w:t>
                      </w:r>
                      <w:r w:rsidRPr="00D23163">
                        <w:fldChar w:fldCharType="end"/>
                      </w:r>
                      <w:r w:rsidRPr="00D23163">
                        <w:t xml:space="preserve"> </w:t>
                      </w:r>
                      <w:r w:rsidRPr="00D23163">
                        <w:fldChar w:fldCharType="begin"/>
                      </w:r>
                      <w:r w:rsidRPr="00D23163">
                        <w:instrText xml:space="preserve"> MERGEFIELD Adresse_privat_co </w:instrText>
                      </w:r>
                      <w:r w:rsidRPr="00D23163">
                        <w:fldChar w:fldCharType="separate"/>
                      </w:r>
                      <w:r w:rsidRPr="00D23163">
                        <w:rPr>
                          <w:noProof/>
                        </w:rPr>
                        <w:t>«Adresse_privat_co»</w:t>
                      </w:r>
                      <w:r w:rsidRPr="00D23163">
                        <w:fldChar w:fldCharType="end"/>
                      </w:r>
                      <w:r w:rsidRPr="00D23163">
                        <w:fldChar w:fldCharType="begin"/>
                      </w:r>
                      <w:r w:rsidRPr="00D23163">
                        <w:instrText xml:space="preserve"> IF </w:instrText>
                      </w:r>
                      <w:r w:rsidRPr="00D23163">
                        <w:fldChar w:fldCharType="begin"/>
                      </w:r>
                      <w:r w:rsidRPr="00D23163">
                        <w:instrText xml:space="preserve"> MERGEFIELD Adresse_privat_co </w:instrText>
                      </w:r>
                      <w:r w:rsidRPr="00D23163">
                        <w:fldChar w:fldCharType="end"/>
                      </w:r>
                      <w:r w:rsidRPr="00D23163">
                        <w:instrText xml:space="preserve"> = "c/o" "bei c/o" "" </w:instrText>
                      </w:r>
                      <w:r w:rsidRPr="00D23163">
                        <w:fldChar w:fldCharType="end"/>
                      </w:r>
                    </w:p>
                    <w:p w14:paraId="27C156E5" w14:textId="77777777" w:rsidR="00CF3A14" w:rsidRPr="00D23163" w:rsidRDefault="00CF3A14" w:rsidP="00CF3A14">
                      <w:pPr>
                        <w:rPr>
                          <w:lang w:val="it-IT"/>
                        </w:rPr>
                      </w:pPr>
                      <w:r w:rsidRPr="00D23163">
                        <w:fldChar w:fldCharType="begin"/>
                      </w:r>
                      <w:r w:rsidRPr="00D23163">
                        <w:rPr>
                          <w:lang w:val="it-IT"/>
                        </w:rPr>
                        <w:instrText xml:space="preserve"> IF </w:instrText>
                      </w:r>
                      <w:r w:rsidRPr="00D23163">
                        <w:fldChar w:fldCharType="begin"/>
                      </w:r>
                      <w:r w:rsidRPr="00D23163">
                        <w:rPr>
                          <w:lang w:val="it-IT"/>
                        </w:rPr>
                        <w:instrText xml:space="preserve"> MERGEFIELD Adresse_privat_co </w:instrText>
                      </w:r>
                      <w:r w:rsidRPr="00D23163">
                        <w:fldChar w:fldCharType="end"/>
                      </w:r>
                      <w:r w:rsidRPr="00D23163">
                        <w:rPr>
                          <w:lang w:val="it-IT"/>
                        </w:rPr>
                        <w:instrText xml:space="preserve"> = "c/o" "c/o" "" </w:instrText>
                      </w:r>
                      <w:r w:rsidRPr="00D23163">
                        <w:fldChar w:fldCharType="end"/>
                      </w:r>
                      <w:r w:rsidRPr="00D23163">
                        <w:fldChar w:fldCharType="begin"/>
                      </w:r>
                      <w:r w:rsidRPr="00D23163">
                        <w:rPr>
                          <w:lang w:val="it-IT"/>
                        </w:rPr>
                        <w:instrText xml:space="preserve"> MERGEFIELD Adresse_privat_Straße </w:instrText>
                      </w:r>
                      <w:r w:rsidRPr="00D23163">
                        <w:fldChar w:fldCharType="separate"/>
                      </w:r>
                      <w:r w:rsidRPr="00D23163">
                        <w:rPr>
                          <w:noProof/>
                          <w:lang w:val="it-IT"/>
                        </w:rPr>
                        <w:t>«Adresse_privat_Straße»</w:t>
                      </w:r>
                      <w:r w:rsidRPr="00D23163">
                        <w:fldChar w:fldCharType="end"/>
                      </w:r>
                    </w:p>
                    <w:p w14:paraId="14C118EA" w14:textId="77777777" w:rsidR="00CF3A14" w:rsidRPr="00D23163" w:rsidRDefault="00CF3A14" w:rsidP="00CF3A14">
                      <w:r w:rsidRPr="00D23163">
                        <w:fldChar w:fldCharType="begin"/>
                      </w:r>
                      <w:r w:rsidRPr="00D23163">
                        <w:instrText xml:space="preserve"> MERGEFIELD Adresse_privat_PLZ </w:instrText>
                      </w:r>
                      <w:r w:rsidRPr="00D23163">
                        <w:fldChar w:fldCharType="separate"/>
                      </w:r>
                      <w:r w:rsidRPr="00D23163">
                        <w:rPr>
                          <w:noProof/>
                        </w:rPr>
                        <w:t>«Adresse_privat_PLZ»</w:t>
                      </w:r>
                      <w:r w:rsidRPr="00D23163">
                        <w:fldChar w:fldCharType="end"/>
                      </w:r>
                      <w:r w:rsidRPr="00D23163">
                        <w:t xml:space="preserve"> </w:t>
                      </w:r>
                      <w:r w:rsidRPr="00D23163">
                        <w:fldChar w:fldCharType="begin"/>
                      </w:r>
                      <w:r w:rsidRPr="00D23163">
                        <w:instrText xml:space="preserve"> MERGEFIELD Adresse_privat_Ort </w:instrText>
                      </w:r>
                      <w:r w:rsidRPr="00D23163">
                        <w:fldChar w:fldCharType="separate"/>
                      </w:r>
                      <w:r w:rsidRPr="00D23163">
                        <w:rPr>
                          <w:noProof/>
                        </w:rPr>
                        <w:t>«Adresse_privat_Ort»</w:t>
                      </w:r>
                      <w:r w:rsidRPr="00D23163">
                        <w:fldChar w:fldCharType="end"/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EC0F59">
        <w:rPr>
          <w:noProof/>
          <w:sz w:val="23"/>
          <w:szCs w:val="23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2153F0" wp14:editId="509DF388">
                <wp:simplePos x="0" y="0"/>
                <wp:positionH relativeFrom="leftMargin">
                  <wp:posOffset>899795</wp:posOffset>
                </wp:positionH>
                <wp:positionV relativeFrom="page">
                  <wp:posOffset>1800225</wp:posOffset>
                </wp:positionV>
                <wp:extent cx="3240000" cy="2700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5DE8B" w14:textId="77777777" w:rsidR="003B2678" w:rsidRPr="000D0193" w:rsidRDefault="003B2678" w:rsidP="007367C2">
                            <w:pPr>
                              <w:pStyle w:val="IGMAbsenderfett"/>
                            </w:pPr>
                            <w:r w:rsidRPr="000D0193">
                              <w:t xml:space="preserve">IG Metall </w:t>
                            </w:r>
                            <w:r w:rsidR="00E50921">
                              <w:t>Bocholt</w:t>
                            </w:r>
                          </w:p>
                          <w:p w14:paraId="34575D2D" w14:textId="77777777" w:rsidR="003B2678" w:rsidRPr="007367C2" w:rsidRDefault="00E50921" w:rsidP="007367C2">
                            <w:pPr>
                              <w:pStyle w:val="IGMAbsender"/>
                            </w:pPr>
                            <w:r>
                              <w:t>Wesemannstr. 10, 46397 Bocholt</w:t>
                            </w:r>
                          </w:p>
                          <w:p w14:paraId="169E69A8" w14:textId="77777777" w:rsidR="000D0193" w:rsidRPr="000D0193" w:rsidRDefault="000D0193" w:rsidP="003B26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B789" id="Textfeld 1" o:spid="_x0000_s1027" type="#_x0000_t202" style="position:absolute;margin-left:70.85pt;margin-top:141.75pt;width:255.1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" fillcolor="white [3201]" stroked="f" strokeweight=".5pt">
                <v:textbox inset="0,0,0,0">
                  <w:txbxContent>
                    <w:p w14:paraId="24E875E1" w14:textId="77777777" w:rsidR="003B2678" w:rsidRPr="000D0193" w:rsidRDefault="003B2678" w:rsidP="007367C2">
                      <w:pPr>
                        <w:pStyle w:val="IGMAbsenderfett"/>
                      </w:pPr>
                      <w:r w:rsidRPr="000D0193">
                        <w:t xml:space="preserve">IG Metall </w:t>
                      </w:r>
                      <w:r w:rsidR="00E50921">
                        <w:t>Bocholt</w:t>
                      </w:r>
                    </w:p>
                    <w:p w14:paraId="04FEF24A" w14:textId="77777777" w:rsidR="003B2678" w:rsidRPr="007367C2" w:rsidRDefault="00E50921" w:rsidP="007367C2">
                      <w:pPr>
                        <w:pStyle w:val="IGMAbsender"/>
                      </w:pPr>
                      <w:r>
                        <w:t>Wesemannstr. 10, 46397 Bocholt</w:t>
                      </w:r>
                    </w:p>
                    <w:p w14:paraId="43A1A12D" w14:textId="77777777" w:rsidR="000D0193" w:rsidRPr="000D0193" w:rsidRDefault="000D0193" w:rsidP="003B267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23163" w:rsidRPr="00EC0F59">
        <w:rPr>
          <w:b/>
          <w:bCs/>
          <w:sz w:val="23"/>
          <w:szCs w:val="23"/>
          <w:u w:val="single"/>
        </w:rPr>
        <w:t>Dringende Mitteilung zur aktuellen Verhandlungssituation</w:t>
      </w:r>
    </w:p>
    <w:p w14:paraId="4D72B41B" w14:textId="77777777" w:rsidR="00EC0F59" w:rsidRDefault="00D23163" w:rsidP="00EC0F59">
      <w:pPr>
        <w:jc w:val="left"/>
        <w:rPr>
          <w:b/>
          <w:bCs/>
          <w:sz w:val="23"/>
          <w:szCs w:val="23"/>
        </w:rPr>
      </w:pPr>
      <w:r w:rsidRPr="00EC0F59">
        <w:rPr>
          <w:b/>
          <w:bCs/>
          <w:sz w:val="23"/>
          <w:szCs w:val="23"/>
        </w:rPr>
        <w:t>FLÄCHENTARIFVERTRAG DER TEXTIL– U. BEKLEIDUNGSINDUSTRIE</w:t>
      </w:r>
    </w:p>
    <w:p w14:paraId="447455A3" w14:textId="77777777" w:rsidR="00D23163" w:rsidRPr="00EC0F59" w:rsidRDefault="00D23163" w:rsidP="009E417E">
      <w:pPr>
        <w:spacing w:after="120"/>
        <w:jc w:val="left"/>
        <w:rPr>
          <w:b/>
          <w:bCs/>
          <w:sz w:val="23"/>
          <w:szCs w:val="23"/>
        </w:rPr>
      </w:pPr>
      <w:r w:rsidRPr="00EC0F59">
        <w:rPr>
          <w:b/>
          <w:bCs/>
          <w:sz w:val="23"/>
          <w:szCs w:val="23"/>
        </w:rPr>
        <w:t>STEHT KURZ VOR DEM AUS!</w:t>
      </w:r>
    </w:p>
    <w:p w14:paraId="3E062249" w14:textId="77777777" w:rsidR="00CF3A14" w:rsidRPr="00D23163" w:rsidRDefault="00CF3A14" w:rsidP="00D23163">
      <w:pPr>
        <w:tabs>
          <w:tab w:val="left" w:pos="612"/>
          <w:tab w:val="left" w:pos="952"/>
          <w:tab w:val="left" w:pos="2936"/>
          <w:tab w:val="left" w:pos="5828"/>
          <w:tab w:val="left" w:pos="7245"/>
        </w:tabs>
        <w:spacing w:after="120"/>
        <w:rPr>
          <w:rFonts w:cs="Arial"/>
        </w:rPr>
      </w:pPr>
      <w:r w:rsidRPr="00D23163">
        <w:rPr>
          <w:rFonts w:cs="Arial"/>
        </w:rPr>
        <w:fldChar w:fldCharType="begin"/>
      </w:r>
      <w:r w:rsidRPr="00D23163">
        <w:rPr>
          <w:rFonts w:cs="Arial"/>
        </w:rPr>
        <w:instrText xml:space="preserve"> IF </w:instrText>
      </w:r>
      <w:r w:rsidRPr="00D23163">
        <w:rPr>
          <w:rFonts w:cs="Arial"/>
        </w:rPr>
        <w:fldChar w:fldCharType="begin"/>
      </w:r>
      <w:r w:rsidRPr="00D23163">
        <w:rPr>
          <w:rFonts w:cs="Arial"/>
        </w:rPr>
        <w:instrText xml:space="preserve"> MERGEFIELD Anrede </w:instrText>
      </w:r>
      <w:r w:rsidRPr="00D23163">
        <w:rPr>
          <w:rFonts w:cs="Arial"/>
        </w:rPr>
        <w:fldChar w:fldCharType="separate"/>
      </w:r>
      <w:r w:rsidRPr="00D23163">
        <w:rPr>
          <w:rFonts w:cs="Arial"/>
          <w:noProof/>
        </w:rPr>
        <w:instrText>Herr</w:instrText>
      </w:r>
      <w:r w:rsidRPr="00D23163">
        <w:rPr>
          <w:rFonts w:cs="Arial"/>
        </w:rPr>
        <w:fldChar w:fldCharType="end"/>
      </w:r>
      <w:r w:rsidRPr="00D23163">
        <w:rPr>
          <w:rFonts w:cs="Arial"/>
        </w:rPr>
        <w:instrText xml:space="preserve"> = "Frau" "Liebe Kollegin" "Lieber Kollege" </w:instrText>
      </w:r>
      <w:r w:rsidRPr="00D23163">
        <w:rPr>
          <w:rFonts w:cs="Arial"/>
        </w:rPr>
        <w:fldChar w:fldCharType="separate"/>
      </w:r>
      <w:r w:rsidRPr="00D23163">
        <w:rPr>
          <w:rFonts w:cs="Arial"/>
          <w:noProof/>
        </w:rPr>
        <w:t>Lieber Kollege</w:t>
      </w:r>
      <w:r w:rsidRPr="00D23163">
        <w:rPr>
          <w:rFonts w:cs="Arial"/>
        </w:rPr>
        <w:fldChar w:fldCharType="end"/>
      </w:r>
      <w:r w:rsidRPr="00D23163">
        <w:rPr>
          <w:rFonts w:cs="Arial"/>
        </w:rPr>
        <w:t xml:space="preserve"> </w:t>
      </w:r>
      <w:r w:rsidRPr="00D23163">
        <w:rPr>
          <w:rFonts w:cs="Arial"/>
        </w:rPr>
        <w:fldChar w:fldCharType="begin"/>
      </w:r>
      <w:r w:rsidRPr="00D23163">
        <w:rPr>
          <w:rFonts w:cs="Arial"/>
        </w:rPr>
        <w:instrText xml:space="preserve"> MERGEFIELD Nachname </w:instrText>
      </w:r>
      <w:r w:rsidRPr="00D23163">
        <w:rPr>
          <w:rFonts w:cs="Arial"/>
        </w:rPr>
        <w:fldChar w:fldCharType="separate"/>
      </w:r>
      <w:r w:rsidRPr="00D23163">
        <w:rPr>
          <w:rFonts w:cs="Arial"/>
          <w:noProof/>
        </w:rPr>
        <w:t>«Nachname»</w:t>
      </w:r>
      <w:r w:rsidRPr="00D23163">
        <w:rPr>
          <w:rFonts w:cs="Arial"/>
        </w:rPr>
        <w:fldChar w:fldCharType="end"/>
      </w:r>
      <w:r w:rsidRPr="00D23163">
        <w:rPr>
          <w:rFonts w:cs="Arial"/>
        </w:rPr>
        <w:t>,</w:t>
      </w:r>
    </w:p>
    <w:p w14:paraId="0C5E1CB8" w14:textId="77777777" w:rsidR="00D23163" w:rsidRDefault="00D23163" w:rsidP="00D23163">
      <w:pPr>
        <w:spacing w:after="120"/>
      </w:pPr>
      <w:r w:rsidRPr="00F47229">
        <w:t>wir m</w:t>
      </w:r>
      <w:r>
        <w:t xml:space="preserve">üssen </w:t>
      </w:r>
      <w:r w:rsidRPr="00F47229">
        <w:t xml:space="preserve">euch </w:t>
      </w:r>
      <w:r>
        <w:t xml:space="preserve">heute sehr dringend </w:t>
      </w:r>
      <w:r w:rsidRPr="00F47229">
        <w:t xml:space="preserve">über den aktuellen Stand der Tarifverhandlungen </w:t>
      </w:r>
      <w:r>
        <w:t>in der Textil– und Bekleidungsindustrie</w:t>
      </w:r>
      <w:r w:rsidRPr="00F47229">
        <w:t xml:space="preserve"> informieren. Die </w:t>
      </w:r>
      <w:r>
        <w:t xml:space="preserve">drei bisherigen Runden mit den Arbeitgebern haben uns einer möglichen Einigung keinen einzigen Schritt nähergebracht. Ganz im Gegenteil. Die </w:t>
      </w:r>
      <w:r w:rsidRPr="00F47229">
        <w:t>Gespräche sind in eine</w:t>
      </w:r>
      <w:r>
        <w:t xml:space="preserve"> dramatisch</w:t>
      </w:r>
      <w:r w:rsidRPr="00F47229">
        <w:t xml:space="preserve"> kritische Phase eingetreten und es wird zunehmend </w:t>
      </w:r>
      <w:r>
        <w:t xml:space="preserve">unwahrscheinlicher, dass wir </w:t>
      </w:r>
      <w:r w:rsidRPr="00F47229">
        <w:t>trotz</w:t>
      </w:r>
      <w:r>
        <w:t xml:space="preserve"> </w:t>
      </w:r>
      <w:r w:rsidRPr="00F47229">
        <w:t>intensiv</w:t>
      </w:r>
      <w:r>
        <w:t>ster</w:t>
      </w:r>
      <w:r w:rsidRPr="00F47229">
        <w:t xml:space="preserve"> Bemühungen</w:t>
      </w:r>
      <w:r>
        <w:t xml:space="preserve">, überhaupt noch </w:t>
      </w:r>
      <w:r w:rsidRPr="00F47229">
        <w:t>eine Einigung erzielen.</w:t>
      </w:r>
    </w:p>
    <w:p w14:paraId="11807C4A" w14:textId="77777777" w:rsidR="00D23163" w:rsidRDefault="00D23163" w:rsidP="00D23163">
      <w:pPr>
        <w:spacing w:after="120"/>
      </w:pPr>
      <w:r w:rsidRPr="00F47229">
        <w:t>Eure</w:t>
      </w:r>
      <w:r>
        <w:t>, Nein, DEINE persönliche</w:t>
      </w:r>
      <w:r w:rsidRPr="00F47229">
        <w:t xml:space="preserve"> Unterstützung </w:t>
      </w:r>
      <w:r>
        <w:t xml:space="preserve">wird </w:t>
      </w:r>
      <w:r w:rsidRPr="00F47229">
        <w:t>jetzt mehr denn je ge</w:t>
      </w:r>
      <w:r>
        <w:t>brauch</w:t>
      </w:r>
      <w:r w:rsidRPr="00F47229">
        <w:t>t, um bestmögliche Ergebnisse für alle Beteiligten zu er</w:t>
      </w:r>
      <w:r>
        <w:t>reichen</w:t>
      </w:r>
      <w:r w:rsidRPr="00F47229">
        <w:t>.</w:t>
      </w:r>
      <w:r>
        <w:t xml:space="preserve"> </w:t>
      </w:r>
    </w:p>
    <w:p w14:paraId="092CD444" w14:textId="77777777" w:rsidR="00D23163" w:rsidRDefault="00D23163" w:rsidP="00D23163">
      <w:pPr>
        <w:rPr>
          <w:b/>
          <w:bCs/>
        </w:rPr>
      </w:pPr>
      <w:r w:rsidRPr="003C3D4A">
        <w:rPr>
          <w:b/>
          <w:bCs/>
        </w:rPr>
        <w:t xml:space="preserve">Falls es nämlich </w:t>
      </w:r>
      <w:r w:rsidRPr="00CA30AD">
        <w:rPr>
          <w:b/>
          <w:bCs/>
        </w:rPr>
        <w:t xml:space="preserve">am </w:t>
      </w:r>
      <w:r w:rsidRPr="00D23163">
        <w:rPr>
          <w:b/>
          <w:bCs/>
          <w:u w:val="single"/>
        </w:rPr>
        <w:t>10. April 2025 mit dem Arbeitgeber keine Einigung</w:t>
      </w:r>
      <w:r w:rsidRPr="003C3D4A">
        <w:rPr>
          <w:b/>
          <w:bCs/>
        </w:rPr>
        <w:t xml:space="preserve"> gibt, bleibt die Frage nach der Zukunft für die Flächentarifverträge der Textil</w:t>
      </w:r>
      <w:r>
        <w:rPr>
          <w:b/>
          <w:bCs/>
        </w:rPr>
        <w:t>–</w:t>
      </w:r>
      <w:r w:rsidRPr="003C3D4A">
        <w:rPr>
          <w:b/>
          <w:bCs/>
        </w:rPr>
        <w:t xml:space="preserve"> und Bekleidungsindustrie, erst</w:t>
      </w:r>
      <w:r>
        <w:rPr>
          <w:b/>
          <w:bCs/>
        </w:rPr>
        <w:t xml:space="preserve"> ein</w:t>
      </w:r>
      <w:r w:rsidRPr="003C3D4A">
        <w:rPr>
          <w:b/>
          <w:bCs/>
        </w:rPr>
        <w:t xml:space="preserve">mal </w:t>
      </w:r>
      <w:r>
        <w:rPr>
          <w:b/>
          <w:bCs/>
        </w:rPr>
        <w:t xml:space="preserve">komplett </w:t>
      </w:r>
      <w:r w:rsidRPr="003C3D4A">
        <w:rPr>
          <w:b/>
          <w:bCs/>
        </w:rPr>
        <w:t>unbeantwortet</w:t>
      </w:r>
      <w:r>
        <w:rPr>
          <w:b/>
          <w:bCs/>
        </w:rPr>
        <w:t xml:space="preserve">! </w:t>
      </w:r>
    </w:p>
    <w:p w14:paraId="17D7DCB8" w14:textId="77777777" w:rsidR="00D23163" w:rsidRDefault="00D23163" w:rsidP="00D23163">
      <w:pPr>
        <w:spacing w:after="120"/>
        <w:rPr>
          <w:b/>
          <w:bCs/>
        </w:rPr>
      </w:pPr>
      <w:r>
        <w:rPr>
          <w:b/>
          <w:bCs/>
        </w:rPr>
        <w:t xml:space="preserve">Mit </w:t>
      </w:r>
      <w:r w:rsidRPr="00D23163">
        <w:rPr>
          <w:b/>
          <w:bCs/>
          <w:u w:val="single"/>
        </w:rPr>
        <w:t>weitreichenden Konsequenzen für die gesamte Branche und deren Betriebe</w:t>
      </w:r>
      <w:r>
        <w:rPr>
          <w:b/>
          <w:bCs/>
        </w:rPr>
        <w:t>!!</w:t>
      </w:r>
    </w:p>
    <w:p w14:paraId="4F3B322B" w14:textId="77777777" w:rsidR="00D23163" w:rsidRDefault="00D23163" w:rsidP="00D23163">
      <w:r w:rsidRPr="00F47229">
        <w:t xml:space="preserve">Wir werden </w:t>
      </w:r>
      <w:r>
        <w:t>deshalb alle zur Verfügung stehenden Kräfte bündeln und in der kommende Woche so viele Warnstreikaktionen wie noch nie – und zwar in den verschiedensten Unternehmen der Textil– und Bekleidungsbranche – durchführen!</w:t>
      </w:r>
    </w:p>
    <w:p w14:paraId="2D0085B9" w14:textId="77777777" w:rsidR="00D23163" w:rsidRPr="00D23163" w:rsidRDefault="00D23163" w:rsidP="00D23163">
      <w:pPr>
        <w:spacing w:after="120"/>
        <w:jc w:val="center"/>
        <w:rPr>
          <w:b/>
          <w:bCs/>
          <w:color w:val="FF0000"/>
          <w:sz w:val="22"/>
          <w:szCs w:val="22"/>
        </w:rPr>
      </w:pPr>
      <w:r w:rsidRPr="00D23163">
        <w:rPr>
          <w:b/>
          <w:bCs/>
          <w:color w:val="FF0000"/>
          <w:sz w:val="22"/>
          <w:szCs w:val="22"/>
        </w:rPr>
        <w:t>DABEI SETZEN WIR AUCH AUF DICH UND DEINE UNTERSTÜTZUNG.</w:t>
      </w:r>
    </w:p>
    <w:p w14:paraId="0816C57B" w14:textId="77777777" w:rsidR="00D23163" w:rsidRDefault="00D23163" w:rsidP="00D23163">
      <w:r>
        <w:t xml:space="preserve">Dein Einsatz </w:t>
      </w:r>
      <w:r w:rsidRPr="00F47229">
        <w:t>ist von größter Bedeutung</w:t>
      </w:r>
      <w:r>
        <w:t xml:space="preserve">. Wir müssen </w:t>
      </w:r>
      <w:r w:rsidRPr="00F47229">
        <w:t>in dieser</w:t>
      </w:r>
      <w:r>
        <w:t xml:space="preserve">, alles </w:t>
      </w:r>
      <w:r w:rsidRPr="00F47229">
        <w:t xml:space="preserve">entscheidenden Phase </w:t>
      </w:r>
      <w:r>
        <w:t xml:space="preserve">solidarisch und für alle deutlich sichtbar </w:t>
      </w:r>
      <w:r w:rsidRPr="00F47229">
        <w:t xml:space="preserve">zusammenhalten und unsere Positionen </w:t>
      </w:r>
      <w:r>
        <w:t xml:space="preserve">den Arbeitgebern gegenüber </w:t>
      </w:r>
      <w:r w:rsidRPr="00F47229">
        <w:t>klar und geschlossen vertreten.</w:t>
      </w:r>
    </w:p>
    <w:p w14:paraId="6CA2A6CB" w14:textId="77777777" w:rsidR="00D23163" w:rsidRDefault="00D23163" w:rsidP="00C75EA5">
      <w:pPr>
        <w:jc w:val="center"/>
        <w:rPr>
          <w:b/>
          <w:bCs/>
          <w:color w:val="FF0000"/>
          <w:sz w:val="22"/>
          <w:szCs w:val="22"/>
        </w:rPr>
      </w:pPr>
      <w:r w:rsidRPr="00D23163">
        <w:rPr>
          <w:b/>
          <w:bCs/>
          <w:color w:val="FF0000"/>
          <w:sz w:val="22"/>
          <w:szCs w:val="22"/>
        </w:rPr>
        <w:t>WIR BRAUCHEN DICH! DU BIST ENTSCHEIDEND!</w:t>
      </w:r>
    </w:p>
    <w:p w14:paraId="34FB5646" w14:textId="77777777" w:rsidR="00C75EA5" w:rsidRDefault="00C75EA5" w:rsidP="00CA30AD">
      <w:pPr>
        <w:spacing w:after="120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WIR FREUEN UNS DICH BEI DEN WARNSTREIKS ZU SEHEN!</w:t>
      </w:r>
    </w:p>
    <w:p w14:paraId="36E5B2E8" w14:textId="77777777" w:rsidR="00D23163" w:rsidRPr="00F47229" w:rsidRDefault="00EC0F59" w:rsidP="00D23163">
      <w:r>
        <w:rPr>
          <w:noProof/>
        </w:rPr>
        <w:drawing>
          <wp:anchor distT="0" distB="0" distL="114300" distR="114300" simplePos="0" relativeHeight="251663360" behindDoc="1" locked="0" layoutInCell="1" allowOverlap="1" wp14:anchorId="56947DF9" wp14:editId="19B1A3EF">
            <wp:simplePos x="0" y="0"/>
            <wp:positionH relativeFrom="column">
              <wp:posOffset>5715</wp:posOffset>
            </wp:positionH>
            <wp:positionV relativeFrom="paragraph">
              <wp:posOffset>146050</wp:posOffset>
            </wp:positionV>
            <wp:extent cx="1666875" cy="782320"/>
            <wp:effectExtent l="0" t="0" r="0" b="0"/>
            <wp:wrapNone/>
            <wp:docPr id="836409758" name="Grafik 836409758" descr="Ein Bild, das Handschrift, Kalligrafie, Schrift, Entwurf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409758" name="Grafik 836409758" descr="Ein Bild, das Handschrift, Kalligrafie, Schrift, Entwurf enthält.&#10;&#10;KI-generierte Inhalte können fehlerhaft sei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163" w:rsidRPr="00F47229">
        <w:t>Mit solidarischen Grüßen</w:t>
      </w:r>
    </w:p>
    <w:p w14:paraId="250D3D2F" w14:textId="77777777" w:rsidR="007D040A" w:rsidRDefault="00EC0F59" w:rsidP="00207DFB">
      <w:pPr>
        <w:pStyle w:val="IGMFlietext"/>
        <w:spacing w:line="276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EEABF92" wp14:editId="1EC42346">
            <wp:simplePos x="0" y="0"/>
            <wp:positionH relativeFrom="column">
              <wp:posOffset>2071370</wp:posOffset>
            </wp:positionH>
            <wp:positionV relativeFrom="paragraph">
              <wp:posOffset>50800</wp:posOffset>
            </wp:positionV>
            <wp:extent cx="1371600" cy="715010"/>
            <wp:effectExtent l="0" t="0" r="0" b="8890"/>
            <wp:wrapNone/>
            <wp:docPr id="1908813195" name="Grafik 1" descr="Ein Bild, das Entwurf, Zeichnung, Handschrift, Kalligraf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13195" name="Grafik 1" descr="Ein Bild, das Entwurf, Zeichnung, Handschrift, Kalligrafi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163">
        <w:t>IG Metall Bocholt</w:t>
      </w:r>
    </w:p>
    <w:p w14:paraId="07F0F1D2" w14:textId="77777777" w:rsidR="00D23163" w:rsidRDefault="00D23163" w:rsidP="00207DFB">
      <w:pPr>
        <w:pStyle w:val="IGMFlietext"/>
        <w:spacing w:line="276" w:lineRule="auto"/>
      </w:pPr>
    </w:p>
    <w:p w14:paraId="4179AC2D" w14:textId="77777777" w:rsidR="00D23163" w:rsidRDefault="00D23163" w:rsidP="00207DFB">
      <w:pPr>
        <w:pStyle w:val="IGMFlietext"/>
        <w:spacing w:line="276" w:lineRule="auto"/>
      </w:pPr>
    </w:p>
    <w:p w14:paraId="73CF1E99" w14:textId="77777777" w:rsidR="00CF3A14" w:rsidRPr="00D23163" w:rsidRDefault="00D23163" w:rsidP="00CA30AD">
      <w:pPr>
        <w:pStyle w:val="IGMFlietext"/>
      </w:pPr>
      <w:r>
        <w:t>Benjamin Pankow</w:t>
      </w:r>
      <w:r w:rsidR="008E65B8" w:rsidRPr="00D23163">
        <w:tab/>
      </w:r>
      <w:r w:rsidR="00207DFB" w:rsidRPr="00D23163">
        <w:tab/>
      </w:r>
      <w:r w:rsidR="00EC0F59">
        <w:tab/>
      </w:r>
      <w:r>
        <w:t>Simon Benemann</w:t>
      </w:r>
    </w:p>
    <w:p w14:paraId="6BD5D521" w14:textId="77777777" w:rsidR="00CA412F" w:rsidRPr="00D23163" w:rsidRDefault="00EC0F59" w:rsidP="00EC0F59">
      <w:pPr>
        <w:pStyle w:val="IGMFlietext"/>
        <w:spacing w:line="276" w:lineRule="auto"/>
      </w:pPr>
      <w:r>
        <w:t xml:space="preserve">1. </w:t>
      </w:r>
      <w:r w:rsidR="00D23163">
        <w:t>Bevollmächtigter und Kassierer</w:t>
      </w:r>
      <w:r w:rsidR="00D23163">
        <w:tab/>
        <w:t>Gewerkschaftssekretär</w:t>
      </w:r>
    </w:p>
    <w:sectPr w:rsidR="00CA412F" w:rsidRPr="00D23163" w:rsidSect="00AA6277">
      <w:footerReference w:type="default" r:id="rId9"/>
      <w:headerReference w:type="first" r:id="rId10"/>
      <w:footerReference w:type="first" r:id="rId11"/>
      <w:pgSz w:w="11900" w:h="16840"/>
      <w:pgMar w:top="2977" w:right="1693" w:bottom="178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5AC7" w14:textId="77777777" w:rsidR="00463EE7" w:rsidRDefault="00463EE7" w:rsidP="003B2678">
      <w:r>
        <w:separator/>
      </w:r>
    </w:p>
  </w:endnote>
  <w:endnote w:type="continuationSeparator" w:id="0">
    <w:p w14:paraId="1DC6AD83" w14:textId="77777777" w:rsidR="00463EE7" w:rsidRDefault="00463EE7" w:rsidP="003B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 IGM">
    <w:panose1 w:val="02000503040000020004"/>
    <w:charset w:val="00"/>
    <w:family w:val="auto"/>
    <w:pitch w:val="variable"/>
    <w:sig w:usb0="A00002FF" w:usb1="5000207B" w:usb2="00000000" w:usb3="00000000" w:csb0="0000009F" w:csb1="00000000"/>
  </w:font>
  <w:font w:name="Meta OT">
    <w:altName w:val="Calibri"/>
    <w:charset w:val="4D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544102762"/>
      <w:docPartObj>
        <w:docPartGallery w:val="Page Numbers (Bottom of Page)"/>
        <w:docPartUnique/>
      </w:docPartObj>
    </w:sdtPr>
    <w:sdtEndPr>
      <w:rPr>
        <w:rStyle w:val="Absatz-Standardschriftart"/>
      </w:rPr>
    </w:sdtEndPr>
    <w:sdtContent>
      <w:p w14:paraId="3736109B" w14:textId="77777777" w:rsidR="00AA6277" w:rsidRPr="00C10492" w:rsidRDefault="00AA6277" w:rsidP="00AA6277">
        <w:pPr>
          <w:pStyle w:val="IGMSeitenzahl"/>
          <w:framePr w:wrap="around" w:x="11168" w:y="15890"/>
          <w:rPr>
            <w:lang w:val="de-DE"/>
          </w:rPr>
        </w:pPr>
        <w:r w:rsidRPr="0086421D">
          <w:fldChar w:fldCharType="begin"/>
        </w:r>
        <w:r w:rsidRPr="00C10492">
          <w:rPr>
            <w:lang w:val="de-DE"/>
          </w:rPr>
          <w:instrText xml:space="preserve"> PAGE </w:instrText>
        </w:r>
        <w:r w:rsidRPr="0086421D">
          <w:fldChar w:fldCharType="separate"/>
        </w:r>
        <w:r w:rsidR="000050D0">
          <w:rPr>
            <w:lang w:val="de-DE"/>
          </w:rPr>
          <w:t>2</w:t>
        </w:r>
        <w:r w:rsidRPr="0086421D">
          <w:fldChar w:fldCharType="end"/>
        </w:r>
      </w:p>
    </w:sdtContent>
  </w:sdt>
  <w:p w14:paraId="3027D7A3" w14:textId="77777777" w:rsidR="00AA6277" w:rsidRDefault="00AA62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5D19" w14:textId="77777777" w:rsidR="0024668B" w:rsidRPr="00E67375" w:rsidRDefault="0024668B" w:rsidP="0024668B">
    <w:pPr>
      <w:pStyle w:val="IGMFuzeilefett"/>
    </w:pPr>
    <w:r w:rsidRPr="00E67375">
      <w:t>IG Metall – Gewerkschaft für Produktion und Dienstleistung im DGB</w:t>
    </w:r>
  </w:p>
  <w:p w14:paraId="3AF46ECF" w14:textId="77777777" w:rsidR="0024668B" w:rsidRPr="00E67375" w:rsidRDefault="0024668B" w:rsidP="0024668B">
    <w:pPr>
      <w:pStyle w:val="IGMFuzeile"/>
    </w:pPr>
    <w:r w:rsidRPr="00E67375">
      <w:t>Helaba Frankfurt | IBAN</w:t>
    </w:r>
    <w:r w:rsidRPr="00E50921">
      <w:t xml:space="preserve">: </w:t>
    </w:r>
    <w:r w:rsidR="00E50921" w:rsidRPr="00E50921">
      <w:rPr>
        <w:noProof/>
      </w:rPr>
      <w:t>DE07 5005 0000 0083 0180 02</w:t>
    </w:r>
    <w:r w:rsidRPr="00E50921">
      <w:t>|</w:t>
    </w:r>
    <w:r w:rsidRPr="00E67375">
      <w:t xml:space="preserve"> BIC: HELADEFF</w:t>
    </w:r>
  </w:p>
  <w:p w14:paraId="4E4BD629" w14:textId="77777777" w:rsidR="0024668B" w:rsidRPr="00E67375" w:rsidRDefault="0024668B" w:rsidP="0024668B">
    <w:pPr>
      <w:pStyle w:val="IGMFuzeile"/>
    </w:pPr>
    <w:r w:rsidRPr="00E67375">
      <w:t>Gläubiger-ID: DE71 ZZZ0 0000 0535 93 | Steuer-Nr.: 045 224 22021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3736" w14:textId="77777777" w:rsidR="00463EE7" w:rsidRDefault="00463EE7" w:rsidP="003B2678">
      <w:r>
        <w:separator/>
      </w:r>
    </w:p>
  </w:footnote>
  <w:footnote w:type="continuationSeparator" w:id="0">
    <w:p w14:paraId="6BF38023" w14:textId="77777777" w:rsidR="00463EE7" w:rsidRDefault="00463EE7" w:rsidP="003B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A8F9" w14:textId="77777777" w:rsidR="0024668B" w:rsidRDefault="00D23163">
    <w:r w:rsidRPr="00264B4D">
      <w:rPr>
        <w:b/>
        <w:noProof/>
        <w:sz w:val="28"/>
        <w:lang w:eastAsia="de-DE"/>
      </w:rPr>
      <w:drawing>
        <wp:anchor distT="0" distB="0" distL="114300" distR="114300" simplePos="0" relativeHeight="251675648" behindDoc="1" locked="0" layoutInCell="1" allowOverlap="1" wp14:anchorId="5CCEE7D6" wp14:editId="08A0E067">
          <wp:simplePos x="0" y="0"/>
          <wp:positionH relativeFrom="rightMargin">
            <wp:posOffset>-89535</wp:posOffset>
          </wp:positionH>
          <wp:positionV relativeFrom="topMargin">
            <wp:posOffset>352425</wp:posOffset>
          </wp:positionV>
          <wp:extent cx="800100" cy="800100"/>
          <wp:effectExtent l="0" t="0" r="0" b="0"/>
          <wp:wrapNone/>
          <wp:docPr id="2" name="Grafik 2" descr="H:\IG Metall\13_Bilder_Logos_Icons\IGMetall-Logo auf wei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IG Metall\13_Bilder_Logos_Icons\IGMetall-Logo auf weiß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1ECD72DD" wp14:editId="4ABC388A">
          <wp:simplePos x="0" y="0"/>
          <wp:positionH relativeFrom="column">
            <wp:posOffset>4445</wp:posOffset>
          </wp:positionH>
          <wp:positionV relativeFrom="paragraph">
            <wp:posOffset>-221615</wp:posOffset>
          </wp:positionV>
          <wp:extent cx="1266825" cy="1123950"/>
          <wp:effectExtent l="0" t="0" r="9525" b="0"/>
          <wp:wrapNone/>
          <wp:docPr id="1640355230" name="Grafik 1538281709" descr="Ein Bild, das Text, Schrif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55230" name="Grafik 1538281709" descr="Ein Bild, das Text, Schrift, Logo, Grafiken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68B" w:rsidRPr="00E6737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1D1DF13" wp14:editId="5B67A6AE">
              <wp:simplePos x="0" y="0"/>
              <wp:positionH relativeFrom="page">
                <wp:posOffset>3810</wp:posOffset>
              </wp:positionH>
              <wp:positionV relativeFrom="page">
                <wp:posOffset>3802380</wp:posOffset>
              </wp:positionV>
              <wp:extent cx="108000" cy="0"/>
              <wp:effectExtent l="0" t="0" r="635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rgbClr val="3C3C3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5569F1" id="Gerade Verbindung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3pt,299.4pt" to="8.8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" strokecolor="#3c3c3b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4668B" w:rsidRPr="00E6737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327245B1" wp14:editId="64E86107">
              <wp:simplePos x="0" y="0"/>
              <wp:positionH relativeFrom="page">
                <wp:posOffset>3810</wp:posOffset>
              </wp:positionH>
              <wp:positionV relativeFrom="page">
                <wp:posOffset>7578725</wp:posOffset>
              </wp:positionV>
              <wp:extent cx="108000" cy="0"/>
              <wp:effectExtent l="0" t="0" r="6350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rgbClr val="3C3C3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3560EA" id="Gerade Verbindung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3pt,596.75pt" to="8.8pt,5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" strokecolor="#3c3c3b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4668B" w:rsidRPr="00E6737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41DF3F8E" wp14:editId="2C9607A6">
              <wp:simplePos x="0" y="0"/>
              <wp:positionH relativeFrom="page">
                <wp:posOffset>3810</wp:posOffset>
              </wp:positionH>
              <wp:positionV relativeFrom="page">
                <wp:posOffset>5368290</wp:posOffset>
              </wp:positionV>
              <wp:extent cx="216000" cy="0"/>
              <wp:effectExtent l="0" t="0" r="1270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rgbClr val="3C3C3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0DFF6E" id="Gerade Verbindung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3pt,422.7pt" to="17.3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" strokecolor="#3c3c3b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4668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1" layoutInCell="1" allowOverlap="0" wp14:anchorId="12B035B6" wp14:editId="0D0948C2">
              <wp:simplePos x="0" y="0"/>
              <wp:positionH relativeFrom="page">
                <wp:posOffset>5567680</wp:posOffset>
              </wp:positionH>
              <wp:positionV relativeFrom="page">
                <wp:posOffset>4244975</wp:posOffset>
              </wp:positionV>
              <wp:extent cx="1619885" cy="5293995"/>
              <wp:effectExtent l="0" t="0" r="5715" b="1905"/>
              <wp:wrapThrough wrapText="left">
                <wp:wrapPolygon edited="0">
                  <wp:start x="0" y="0"/>
                  <wp:lineTo x="0" y="21556"/>
                  <wp:lineTo x="21507" y="21556"/>
                  <wp:lineTo x="21507" y="0"/>
                  <wp:lineTo x="0" y="0"/>
                </wp:wrapPolygon>
              </wp:wrapThrough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293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720873" w14:textId="26730AFC" w:rsidR="0024668B" w:rsidRPr="00982C7A" w:rsidRDefault="000050D0" w:rsidP="0024668B">
                          <w:pPr>
                            <w:pStyle w:val="IGMInfospalte"/>
                          </w:pPr>
                          <w:r>
                            <w:fldChar w:fldCharType="begin"/>
                          </w:r>
                          <w:r>
                            <w:instrText xml:space="preserve"> TIME \@ "dd.MM.yyyy" </w:instrText>
                          </w:r>
                          <w:r>
                            <w:fldChar w:fldCharType="separate"/>
                          </w:r>
                          <w:r w:rsidR="009E417E">
                            <w:rPr>
                              <w:noProof/>
                            </w:rPr>
                            <w:t>01.04.2025</w:t>
                          </w:r>
                          <w:r>
                            <w:fldChar w:fldCharType="end"/>
                          </w:r>
                        </w:p>
                        <w:p w14:paraId="7BBB0794" w14:textId="77777777" w:rsidR="000050D0" w:rsidRDefault="000050D0" w:rsidP="0024668B">
                          <w:pPr>
                            <w:pStyle w:val="IGMInfospalte"/>
                          </w:pPr>
                        </w:p>
                        <w:p w14:paraId="511EB6DF" w14:textId="77777777" w:rsidR="000050D0" w:rsidRPr="00400B13" w:rsidRDefault="000050D0" w:rsidP="000050D0">
                          <w:pPr>
                            <w:pStyle w:val="IGMInfospalte"/>
                          </w:pPr>
                          <w:r w:rsidRPr="00400B13">
                            <w:t>Mitgliedsnummer:</w:t>
                          </w:r>
                          <w:r w:rsidRPr="00400B13">
                            <w:br/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MERGEFIELD KundenNr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«KundenNr»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25A5777" w14:textId="77777777" w:rsidR="0024668B" w:rsidRPr="00982C7A" w:rsidRDefault="0024668B" w:rsidP="0024668B">
                          <w:pPr>
                            <w:pStyle w:val="IGMInfospalte"/>
                          </w:pPr>
                        </w:p>
                        <w:p w14:paraId="7EDA2A85" w14:textId="77777777" w:rsidR="0024668B" w:rsidRPr="00982C7A" w:rsidRDefault="0024668B" w:rsidP="0024668B">
                          <w:pPr>
                            <w:pStyle w:val="IGMInfospalte"/>
                          </w:pPr>
                          <w:r w:rsidRPr="00982C7A">
                            <w:t>Unser Zeichen:</w:t>
                          </w:r>
                        </w:p>
                        <w:p w14:paraId="129E3CA9" w14:textId="77777777" w:rsidR="0024668B" w:rsidRDefault="00EC0F59" w:rsidP="0024668B">
                          <w:pPr>
                            <w:pStyle w:val="IGMInfospalte"/>
                          </w:pPr>
                          <w:r>
                            <w:t>BP / SB /</w:t>
                          </w:r>
                          <w:r w:rsidR="00FC5A55">
                            <w:t xml:space="preserve"> </w:t>
                          </w:r>
                          <w:r w:rsidR="0031467E">
                            <w:t>Kö</w:t>
                          </w:r>
                        </w:p>
                        <w:p w14:paraId="5B89DB1C" w14:textId="77777777" w:rsidR="0024668B" w:rsidRDefault="0024668B" w:rsidP="0024668B">
                          <w:pPr>
                            <w:pStyle w:val="IGMInfospalte"/>
                          </w:pPr>
                        </w:p>
                        <w:p w14:paraId="52A7B875" w14:textId="77777777" w:rsidR="0024668B" w:rsidRPr="00982C7A" w:rsidRDefault="0024668B" w:rsidP="0024668B">
                          <w:pPr>
                            <w:pStyle w:val="IGMInfospalte"/>
                            <w:rPr>
                              <w:b/>
                            </w:rPr>
                          </w:pPr>
                        </w:p>
                        <w:p w14:paraId="075C40F1" w14:textId="77777777" w:rsidR="0024668B" w:rsidRDefault="0024668B" w:rsidP="0024668B">
                          <w:pPr>
                            <w:pStyle w:val="IGMInfospalte"/>
                            <w:rPr>
                              <w:b/>
                            </w:rPr>
                          </w:pPr>
                          <w:r w:rsidRPr="00982C7A">
                            <w:rPr>
                              <w:b/>
                            </w:rPr>
                            <w:t>IG Metall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79340842" w14:textId="77777777" w:rsidR="0024668B" w:rsidRPr="00982C7A" w:rsidRDefault="00E50921" w:rsidP="0024668B">
                          <w:pPr>
                            <w:pStyle w:val="IGMInfospalt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Bocholt</w:t>
                          </w:r>
                        </w:p>
                        <w:p w14:paraId="5C2DBA58" w14:textId="77777777" w:rsidR="003433D0" w:rsidRDefault="003433D0" w:rsidP="0024668B">
                          <w:pPr>
                            <w:pStyle w:val="IGMInfospalte"/>
                          </w:pPr>
                        </w:p>
                        <w:p w14:paraId="6152B13C" w14:textId="77777777" w:rsidR="0024668B" w:rsidRPr="00982C7A" w:rsidRDefault="00E50921" w:rsidP="0024668B">
                          <w:pPr>
                            <w:pStyle w:val="IGMInfospalte"/>
                          </w:pPr>
                          <w:r>
                            <w:t>Wesemannstr. 10</w:t>
                          </w:r>
                        </w:p>
                        <w:p w14:paraId="3C6640E2" w14:textId="77777777" w:rsidR="0024668B" w:rsidRPr="00982C7A" w:rsidRDefault="00E50921" w:rsidP="0024668B">
                          <w:pPr>
                            <w:pStyle w:val="IGMInfospalte"/>
                          </w:pPr>
                          <w:r>
                            <w:t>46397 Bocholt</w:t>
                          </w:r>
                        </w:p>
                        <w:p w14:paraId="39D40222" w14:textId="77777777" w:rsidR="0024668B" w:rsidRPr="00982C7A" w:rsidRDefault="0024668B" w:rsidP="00EC0F59">
                          <w:pPr>
                            <w:pStyle w:val="IGMInfospalte"/>
                            <w:jc w:val="both"/>
                          </w:pPr>
                        </w:p>
                        <w:p w14:paraId="156298A3" w14:textId="77777777" w:rsidR="0024668B" w:rsidRPr="00982C7A" w:rsidRDefault="0024668B" w:rsidP="0024668B">
                          <w:pPr>
                            <w:pStyle w:val="IGMInfospalte"/>
                          </w:pPr>
                          <w:r w:rsidRPr="00982C7A">
                            <w:t xml:space="preserve">Telefon: </w:t>
                          </w:r>
                          <w:r w:rsidR="00E50921">
                            <w:t>02871-</w:t>
                          </w:r>
                          <w:r w:rsidR="002F5651">
                            <w:t>2499</w:t>
                          </w:r>
                          <w:r w:rsidR="00EC0F59">
                            <w:t>0</w:t>
                          </w:r>
                        </w:p>
                        <w:p w14:paraId="0286673B" w14:textId="77777777" w:rsidR="0024668B" w:rsidRPr="00B158A4" w:rsidRDefault="0024668B" w:rsidP="0024668B">
                          <w:pPr>
                            <w:pStyle w:val="IGMInfospalte"/>
                          </w:pPr>
                          <w:r w:rsidRPr="00B158A4">
                            <w:t xml:space="preserve">Fax: </w:t>
                          </w:r>
                          <w:r w:rsidR="00E50921">
                            <w:t>02871-249924</w:t>
                          </w:r>
                        </w:p>
                        <w:p w14:paraId="7932F6E1" w14:textId="77777777" w:rsidR="0024668B" w:rsidRPr="00B158A4" w:rsidRDefault="0024668B" w:rsidP="0024668B">
                          <w:pPr>
                            <w:pStyle w:val="IGMInfospalte"/>
                          </w:pPr>
                        </w:p>
                        <w:p w14:paraId="33361BA3" w14:textId="77777777" w:rsidR="0024668B" w:rsidRPr="00B158A4" w:rsidRDefault="00EC0F59" w:rsidP="0024668B">
                          <w:pPr>
                            <w:pStyle w:val="IGMInfospalte"/>
                          </w:pPr>
                          <w:r>
                            <w:t>Bocholt</w:t>
                          </w:r>
                          <w:r w:rsidR="0024668B" w:rsidRPr="00B158A4">
                            <w:t>@igmetall.de</w:t>
                          </w:r>
                        </w:p>
                        <w:p w14:paraId="3DCF1D66" w14:textId="77777777" w:rsidR="0024668B" w:rsidRPr="00B158A4" w:rsidRDefault="0024668B" w:rsidP="0024668B">
                          <w:pPr>
                            <w:pStyle w:val="IGMInfospalte"/>
                          </w:pPr>
                        </w:p>
                        <w:p w14:paraId="4DA79C15" w14:textId="41207FA6" w:rsidR="0024668B" w:rsidRDefault="00023E16" w:rsidP="00EC0F59">
                          <w:pPr>
                            <w:pStyle w:val="IGMInfospalte"/>
                            <w:rPr>
                              <w:lang w:val="en-US"/>
                            </w:rPr>
                          </w:pPr>
                          <w:r w:rsidRPr="00023E16">
                            <w:rPr>
                              <w:lang w:val="en-US"/>
                            </w:rPr>
                            <w:t>www.igmetall-bocholt.de</w:t>
                          </w:r>
                        </w:p>
                        <w:p w14:paraId="6123A905" w14:textId="77777777" w:rsidR="00023E16" w:rsidRDefault="00023E16" w:rsidP="00EC0F59">
                          <w:pPr>
                            <w:pStyle w:val="IGMInfospalte"/>
                            <w:rPr>
                              <w:lang w:val="en-US"/>
                            </w:rPr>
                          </w:pPr>
                        </w:p>
                        <w:p w14:paraId="2C7C6565" w14:textId="77777777" w:rsidR="00023E16" w:rsidRDefault="00023E16" w:rsidP="00EC0F59">
                          <w:pPr>
                            <w:pStyle w:val="IGMInfospalte"/>
                            <w:rPr>
                              <w:lang w:val="en-US"/>
                            </w:rPr>
                          </w:pPr>
                        </w:p>
                        <w:p w14:paraId="27BB2E1A" w14:textId="52E45391" w:rsidR="00023E16" w:rsidRPr="006A5F04" w:rsidRDefault="00023E16" w:rsidP="00023E16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  <w:r w:rsidRPr="006A5F04">
                            <w:rPr>
                              <w:rFonts w:cstheme="minorHAnsi"/>
                              <w:b/>
                              <w:sz w:val="16"/>
                            </w:rPr>
                            <w:t>Daten aktuell?</w:t>
                          </w:r>
                        </w:p>
                        <w:p w14:paraId="3450B65B" w14:textId="77777777" w:rsidR="00023E16" w:rsidRPr="006A5F04" w:rsidRDefault="00023E16" w:rsidP="00023E16">
                          <w:pPr>
                            <w:jc w:val="right"/>
                            <w:rPr>
                              <w:rFonts w:cstheme="minorHAnsi"/>
                              <w:sz w:val="16"/>
                            </w:rPr>
                          </w:pPr>
                          <w:r w:rsidRPr="006A5F04">
                            <w:rPr>
                              <w:rFonts w:cstheme="minorHAnsi"/>
                              <w:sz w:val="16"/>
                            </w:rPr>
                            <w:t>Beitragsquittung?</w:t>
                          </w:r>
                        </w:p>
                        <w:p w14:paraId="1770859F" w14:textId="77777777" w:rsidR="00023E16" w:rsidRPr="006A5F04" w:rsidRDefault="00023E16" w:rsidP="00023E16">
                          <w:pPr>
                            <w:jc w:val="right"/>
                            <w:rPr>
                              <w:rFonts w:cstheme="minorHAnsi"/>
                              <w:sz w:val="16"/>
                            </w:rPr>
                          </w:pPr>
                          <w:r w:rsidRPr="006A5F04">
                            <w:rPr>
                              <w:rFonts w:cstheme="minorHAnsi"/>
                              <w:sz w:val="16"/>
                            </w:rPr>
                            <w:t>Leistungsübersicht?</w:t>
                          </w:r>
                        </w:p>
                        <w:p w14:paraId="52C2DFF4" w14:textId="77777777" w:rsidR="00023E16" w:rsidRPr="006A5F04" w:rsidRDefault="00023E16" w:rsidP="00023E16">
                          <w:pPr>
                            <w:jc w:val="right"/>
                            <w:rPr>
                              <w:rFonts w:cstheme="minorHAnsi"/>
                              <w:sz w:val="16"/>
                            </w:rPr>
                          </w:pPr>
                        </w:p>
                        <w:p w14:paraId="19168084" w14:textId="77777777" w:rsidR="00023E16" w:rsidRPr="006A5F04" w:rsidRDefault="00023E16" w:rsidP="00023E16">
                          <w:pPr>
                            <w:jc w:val="right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  <w:r w:rsidRPr="006A5F04">
                            <w:rPr>
                              <w:rFonts w:cstheme="minorHAnsi"/>
                              <w:b/>
                              <w:sz w:val="16"/>
                            </w:rPr>
                            <w:t>Dein persönliches Servicecenter:</w:t>
                          </w:r>
                        </w:p>
                        <w:p w14:paraId="0F4CF883" w14:textId="77777777" w:rsidR="00023E16" w:rsidRPr="00AE65C5" w:rsidRDefault="00023E16" w:rsidP="00023E16">
                          <w:pPr>
                            <w:pStyle w:val="IGMInfospalte"/>
                            <w:rPr>
                              <w:rFonts w:cstheme="minorHAnsi"/>
                            </w:rPr>
                          </w:pPr>
                          <w:r w:rsidRPr="006A5F0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6A5F04">
                            <w:rPr>
                              <w:rFonts w:cstheme="minorHAnsi"/>
                            </w:rPr>
                            <w:instrText xml:space="preserve"> DISPLAYBARCODE „https://www.igmetall.de/qrcode-anmeldung?t=</w:instrText>
                          </w:r>
                          <w:r w:rsidRPr="006A5F04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6A5F04">
                            <w:rPr>
                              <w:rFonts w:cstheme="minorHAnsi"/>
                            </w:rPr>
                            <w:instrText xml:space="preserve"> MERGEFIELD Ausweiscode </w:instrText>
                          </w:r>
                          <w:r w:rsidRPr="006A5F04">
                            <w:rPr>
                              <w:rFonts w:cstheme="minorHAnsi"/>
                            </w:rPr>
                            <w:fldChar w:fldCharType="separate"/>
                          </w:r>
                          <w:r>
                            <w:rPr>
                              <w:rFonts w:cstheme="minorHAnsi"/>
                              <w:noProof/>
                            </w:rPr>
                            <w:instrText>«Ausweiscode»</w:instrText>
                          </w:r>
                          <w:r w:rsidRPr="006A5F04">
                            <w:rPr>
                              <w:rFonts w:cstheme="minorHAnsi"/>
                            </w:rPr>
                            <w:fldChar w:fldCharType="end"/>
                          </w:r>
                          <w:r w:rsidRPr="006A5F04">
                            <w:rPr>
                              <w:rFonts w:cstheme="minorHAnsi"/>
                            </w:rPr>
                            <w:instrText xml:space="preserve">"QR \q 3 \s </w:instrText>
                          </w:r>
                          <w:r>
                            <w:rPr>
                              <w:rFonts w:cstheme="minorHAnsi"/>
                            </w:rPr>
                            <w:instrText>40</w:instrText>
                          </w:r>
                          <w:r w:rsidRPr="006A5F04">
                            <w:rPr>
                              <w:rFonts w:cstheme="minorHAnsi"/>
                            </w:rPr>
                            <w:instrText xml:space="preserve"> </w:instrText>
                          </w:r>
                          <w:r w:rsidRPr="006A5F04">
                            <w:rPr>
                              <w:rFonts w:cstheme="minorHAnsi"/>
                            </w:rPr>
                            <w:fldChar w:fldCharType="end"/>
                          </w:r>
                        </w:p>
                        <w:p w14:paraId="2840B68F" w14:textId="77777777" w:rsidR="00023E16" w:rsidRPr="00982C7A" w:rsidRDefault="00023E16" w:rsidP="00EC0F59">
                          <w:pPr>
                            <w:pStyle w:val="IGMInfospalt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035B6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left:0;text-align:left;margin-left:438.4pt;margin-top:334.25pt;width:127.55pt;height:4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" o:allowoverlap="f" fillcolor="white [3201]" stroked="f" strokeweight=".5pt">
              <v:textbox inset="0,0,0,0">
                <w:txbxContent>
                  <w:p w14:paraId="52720873" w14:textId="26730AFC" w:rsidR="0024668B" w:rsidRPr="00982C7A" w:rsidRDefault="000050D0" w:rsidP="0024668B">
                    <w:pPr>
                      <w:pStyle w:val="IGMInfospalte"/>
                    </w:pPr>
                    <w:r>
                      <w:fldChar w:fldCharType="begin"/>
                    </w:r>
                    <w:r>
                      <w:instrText xml:space="preserve"> TIME \@ "dd.MM.yyyy" </w:instrText>
                    </w:r>
                    <w:r>
                      <w:fldChar w:fldCharType="separate"/>
                    </w:r>
                    <w:r w:rsidR="009E417E">
                      <w:rPr>
                        <w:noProof/>
                      </w:rPr>
                      <w:t>01.04.2025</w:t>
                    </w:r>
                    <w:r>
                      <w:fldChar w:fldCharType="end"/>
                    </w:r>
                  </w:p>
                  <w:p w14:paraId="7BBB0794" w14:textId="77777777" w:rsidR="000050D0" w:rsidRDefault="000050D0" w:rsidP="0024668B">
                    <w:pPr>
                      <w:pStyle w:val="IGMInfospalte"/>
                    </w:pPr>
                  </w:p>
                  <w:p w14:paraId="511EB6DF" w14:textId="77777777" w:rsidR="000050D0" w:rsidRPr="00400B13" w:rsidRDefault="000050D0" w:rsidP="000050D0">
                    <w:pPr>
                      <w:pStyle w:val="IGMInfospalte"/>
                    </w:pPr>
                    <w:r w:rsidRPr="00400B13">
                      <w:t>Mitgliedsnummer:</w:t>
                    </w:r>
                    <w:r w:rsidRPr="00400B13">
                      <w:br/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MERGEFIELD KundenNr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«KundenNr»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25A5777" w14:textId="77777777" w:rsidR="0024668B" w:rsidRPr="00982C7A" w:rsidRDefault="0024668B" w:rsidP="0024668B">
                    <w:pPr>
                      <w:pStyle w:val="IGMInfospalte"/>
                    </w:pPr>
                  </w:p>
                  <w:p w14:paraId="7EDA2A85" w14:textId="77777777" w:rsidR="0024668B" w:rsidRPr="00982C7A" w:rsidRDefault="0024668B" w:rsidP="0024668B">
                    <w:pPr>
                      <w:pStyle w:val="IGMInfospalte"/>
                    </w:pPr>
                    <w:r w:rsidRPr="00982C7A">
                      <w:t>Unser Zeichen:</w:t>
                    </w:r>
                  </w:p>
                  <w:p w14:paraId="129E3CA9" w14:textId="77777777" w:rsidR="0024668B" w:rsidRDefault="00EC0F59" w:rsidP="0024668B">
                    <w:pPr>
                      <w:pStyle w:val="IGMInfospalte"/>
                    </w:pPr>
                    <w:r>
                      <w:t>BP / SB /</w:t>
                    </w:r>
                    <w:r w:rsidR="00FC5A55">
                      <w:t xml:space="preserve"> </w:t>
                    </w:r>
                    <w:r w:rsidR="0031467E">
                      <w:t>Kö</w:t>
                    </w:r>
                  </w:p>
                  <w:p w14:paraId="5B89DB1C" w14:textId="77777777" w:rsidR="0024668B" w:rsidRDefault="0024668B" w:rsidP="0024668B">
                    <w:pPr>
                      <w:pStyle w:val="IGMInfospalte"/>
                    </w:pPr>
                  </w:p>
                  <w:p w14:paraId="52A7B875" w14:textId="77777777" w:rsidR="0024668B" w:rsidRPr="00982C7A" w:rsidRDefault="0024668B" w:rsidP="0024668B">
                    <w:pPr>
                      <w:pStyle w:val="IGMInfospalte"/>
                      <w:rPr>
                        <w:b/>
                      </w:rPr>
                    </w:pPr>
                  </w:p>
                  <w:p w14:paraId="075C40F1" w14:textId="77777777" w:rsidR="0024668B" w:rsidRDefault="0024668B" w:rsidP="0024668B">
                    <w:pPr>
                      <w:pStyle w:val="IGMInfospalte"/>
                      <w:rPr>
                        <w:b/>
                      </w:rPr>
                    </w:pPr>
                    <w:r w:rsidRPr="00982C7A">
                      <w:rPr>
                        <w:b/>
                      </w:rPr>
                      <w:t>IG Metall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79340842" w14:textId="77777777" w:rsidR="0024668B" w:rsidRPr="00982C7A" w:rsidRDefault="00E50921" w:rsidP="0024668B">
                    <w:pPr>
                      <w:pStyle w:val="IGMInfospalte"/>
                      <w:rPr>
                        <w:b/>
                      </w:rPr>
                    </w:pPr>
                    <w:r>
                      <w:rPr>
                        <w:b/>
                      </w:rPr>
                      <w:t>Bocholt</w:t>
                    </w:r>
                  </w:p>
                  <w:p w14:paraId="5C2DBA58" w14:textId="77777777" w:rsidR="003433D0" w:rsidRDefault="003433D0" w:rsidP="0024668B">
                    <w:pPr>
                      <w:pStyle w:val="IGMInfospalte"/>
                    </w:pPr>
                  </w:p>
                  <w:p w14:paraId="6152B13C" w14:textId="77777777" w:rsidR="0024668B" w:rsidRPr="00982C7A" w:rsidRDefault="00E50921" w:rsidP="0024668B">
                    <w:pPr>
                      <w:pStyle w:val="IGMInfospalte"/>
                    </w:pPr>
                    <w:r>
                      <w:t>Wesemannstr. 10</w:t>
                    </w:r>
                  </w:p>
                  <w:p w14:paraId="3C6640E2" w14:textId="77777777" w:rsidR="0024668B" w:rsidRPr="00982C7A" w:rsidRDefault="00E50921" w:rsidP="0024668B">
                    <w:pPr>
                      <w:pStyle w:val="IGMInfospalte"/>
                    </w:pPr>
                    <w:r>
                      <w:t>46397 Bocholt</w:t>
                    </w:r>
                  </w:p>
                  <w:p w14:paraId="39D40222" w14:textId="77777777" w:rsidR="0024668B" w:rsidRPr="00982C7A" w:rsidRDefault="0024668B" w:rsidP="00EC0F59">
                    <w:pPr>
                      <w:pStyle w:val="IGMInfospalte"/>
                      <w:jc w:val="both"/>
                    </w:pPr>
                  </w:p>
                  <w:p w14:paraId="156298A3" w14:textId="77777777" w:rsidR="0024668B" w:rsidRPr="00982C7A" w:rsidRDefault="0024668B" w:rsidP="0024668B">
                    <w:pPr>
                      <w:pStyle w:val="IGMInfospalte"/>
                    </w:pPr>
                    <w:r w:rsidRPr="00982C7A">
                      <w:t xml:space="preserve">Telefon: </w:t>
                    </w:r>
                    <w:r w:rsidR="00E50921">
                      <w:t>02871-</w:t>
                    </w:r>
                    <w:r w:rsidR="002F5651">
                      <w:t>2499</w:t>
                    </w:r>
                    <w:r w:rsidR="00EC0F59">
                      <w:t>0</w:t>
                    </w:r>
                  </w:p>
                  <w:p w14:paraId="0286673B" w14:textId="77777777" w:rsidR="0024668B" w:rsidRPr="00B158A4" w:rsidRDefault="0024668B" w:rsidP="0024668B">
                    <w:pPr>
                      <w:pStyle w:val="IGMInfospalte"/>
                    </w:pPr>
                    <w:r w:rsidRPr="00B158A4">
                      <w:t xml:space="preserve">Fax: </w:t>
                    </w:r>
                    <w:r w:rsidR="00E50921">
                      <w:t>02871-249924</w:t>
                    </w:r>
                  </w:p>
                  <w:p w14:paraId="7932F6E1" w14:textId="77777777" w:rsidR="0024668B" w:rsidRPr="00B158A4" w:rsidRDefault="0024668B" w:rsidP="0024668B">
                    <w:pPr>
                      <w:pStyle w:val="IGMInfospalte"/>
                    </w:pPr>
                  </w:p>
                  <w:p w14:paraId="33361BA3" w14:textId="77777777" w:rsidR="0024668B" w:rsidRPr="00B158A4" w:rsidRDefault="00EC0F59" w:rsidP="0024668B">
                    <w:pPr>
                      <w:pStyle w:val="IGMInfospalte"/>
                    </w:pPr>
                    <w:r>
                      <w:t>Bocholt</w:t>
                    </w:r>
                    <w:r w:rsidR="0024668B" w:rsidRPr="00B158A4">
                      <w:t>@igmetall.de</w:t>
                    </w:r>
                  </w:p>
                  <w:p w14:paraId="3DCF1D66" w14:textId="77777777" w:rsidR="0024668B" w:rsidRPr="00B158A4" w:rsidRDefault="0024668B" w:rsidP="0024668B">
                    <w:pPr>
                      <w:pStyle w:val="IGMInfospalte"/>
                    </w:pPr>
                  </w:p>
                  <w:p w14:paraId="4DA79C15" w14:textId="41207FA6" w:rsidR="0024668B" w:rsidRDefault="00023E16" w:rsidP="00EC0F59">
                    <w:pPr>
                      <w:pStyle w:val="IGMInfospalte"/>
                      <w:rPr>
                        <w:lang w:val="en-US"/>
                      </w:rPr>
                    </w:pPr>
                    <w:r w:rsidRPr="00023E16">
                      <w:rPr>
                        <w:lang w:val="en-US"/>
                      </w:rPr>
                      <w:t>www.igmetall-bocholt.de</w:t>
                    </w:r>
                  </w:p>
                  <w:p w14:paraId="6123A905" w14:textId="77777777" w:rsidR="00023E16" w:rsidRDefault="00023E16" w:rsidP="00EC0F59">
                    <w:pPr>
                      <w:pStyle w:val="IGMInfospalte"/>
                      <w:rPr>
                        <w:lang w:val="en-US"/>
                      </w:rPr>
                    </w:pPr>
                  </w:p>
                  <w:p w14:paraId="2C7C6565" w14:textId="77777777" w:rsidR="00023E16" w:rsidRDefault="00023E16" w:rsidP="00EC0F59">
                    <w:pPr>
                      <w:pStyle w:val="IGMInfospalte"/>
                      <w:rPr>
                        <w:lang w:val="en-US"/>
                      </w:rPr>
                    </w:pPr>
                  </w:p>
                  <w:p w14:paraId="27BB2E1A" w14:textId="52E45391" w:rsidR="00023E16" w:rsidRPr="006A5F04" w:rsidRDefault="00023E16" w:rsidP="00023E16">
                    <w:pPr>
                      <w:jc w:val="right"/>
                      <w:rPr>
                        <w:rFonts w:cstheme="minorHAnsi"/>
                        <w:b/>
                        <w:sz w:val="16"/>
                      </w:rPr>
                    </w:pPr>
                    <w:r w:rsidRPr="006A5F04">
                      <w:rPr>
                        <w:rFonts w:cstheme="minorHAnsi"/>
                        <w:b/>
                        <w:sz w:val="16"/>
                      </w:rPr>
                      <w:t>Daten aktuell?</w:t>
                    </w:r>
                  </w:p>
                  <w:p w14:paraId="3450B65B" w14:textId="77777777" w:rsidR="00023E16" w:rsidRPr="006A5F04" w:rsidRDefault="00023E16" w:rsidP="00023E16">
                    <w:pPr>
                      <w:jc w:val="right"/>
                      <w:rPr>
                        <w:rFonts w:cstheme="minorHAnsi"/>
                        <w:sz w:val="16"/>
                      </w:rPr>
                    </w:pPr>
                    <w:r w:rsidRPr="006A5F04">
                      <w:rPr>
                        <w:rFonts w:cstheme="minorHAnsi"/>
                        <w:sz w:val="16"/>
                      </w:rPr>
                      <w:t>Beitragsquittung?</w:t>
                    </w:r>
                  </w:p>
                  <w:p w14:paraId="1770859F" w14:textId="77777777" w:rsidR="00023E16" w:rsidRPr="006A5F04" w:rsidRDefault="00023E16" w:rsidP="00023E16">
                    <w:pPr>
                      <w:jc w:val="right"/>
                      <w:rPr>
                        <w:rFonts w:cstheme="minorHAnsi"/>
                        <w:sz w:val="16"/>
                      </w:rPr>
                    </w:pPr>
                    <w:r w:rsidRPr="006A5F04">
                      <w:rPr>
                        <w:rFonts w:cstheme="minorHAnsi"/>
                        <w:sz w:val="16"/>
                      </w:rPr>
                      <w:t>Leistungsübersicht?</w:t>
                    </w:r>
                  </w:p>
                  <w:p w14:paraId="52C2DFF4" w14:textId="77777777" w:rsidR="00023E16" w:rsidRPr="006A5F04" w:rsidRDefault="00023E16" w:rsidP="00023E16">
                    <w:pPr>
                      <w:jc w:val="right"/>
                      <w:rPr>
                        <w:rFonts w:cstheme="minorHAnsi"/>
                        <w:sz w:val="16"/>
                      </w:rPr>
                    </w:pPr>
                  </w:p>
                  <w:p w14:paraId="19168084" w14:textId="77777777" w:rsidR="00023E16" w:rsidRPr="006A5F04" w:rsidRDefault="00023E16" w:rsidP="00023E16">
                    <w:pPr>
                      <w:jc w:val="right"/>
                      <w:rPr>
                        <w:rFonts w:cstheme="minorHAnsi"/>
                        <w:b/>
                        <w:sz w:val="16"/>
                      </w:rPr>
                    </w:pPr>
                    <w:r w:rsidRPr="006A5F04">
                      <w:rPr>
                        <w:rFonts w:cstheme="minorHAnsi"/>
                        <w:b/>
                        <w:sz w:val="16"/>
                      </w:rPr>
                      <w:t>Dein persönliches Servicecenter:</w:t>
                    </w:r>
                  </w:p>
                  <w:p w14:paraId="0F4CF883" w14:textId="77777777" w:rsidR="00023E16" w:rsidRPr="00AE65C5" w:rsidRDefault="00023E16" w:rsidP="00023E16">
                    <w:pPr>
                      <w:pStyle w:val="IGMInfospalte"/>
                      <w:rPr>
                        <w:rFonts w:cstheme="minorHAnsi"/>
                      </w:rPr>
                    </w:pPr>
                    <w:r w:rsidRPr="006A5F04">
                      <w:rPr>
                        <w:rFonts w:cstheme="minorHAnsi"/>
                      </w:rPr>
                      <w:fldChar w:fldCharType="begin"/>
                    </w:r>
                    <w:r w:rsidRPr="006A5F04">
                      <w:rPr>
                        <w:rFonts w:cstheme="minorHAnsi"/>
                      </w:rPr>
                      <w:instrText xml:space="preserve"> DISPLAYBARCODE „https://www.igmetall.de/qrcode-anmeldung?t=</w:instrText>
                    </w:r>
                    <w:r w:rsidRPr="006A5F04">
                      <w:rPr>
                        <w:rFonts w:cstheme="minorHAnsi"/>
                      </w:rPr>
                      <w:fldChar w:fldCharType="begin"/>
                    </w:r>
                    <w:r w:rsidRPr="006A5F04">
                      <w:rPr>
                        <w:rFonts w:cstheme="minorHAnsi"/>
                      </w:rPr>
                      <w:instrText xml:space="preserve"> MERGEFIELD Ausweiscode </w:instrText>
                    </w:r>
                    <w:r w:rsidRPr="006A5F04">
                      <w:rPr>
                        <w:rFonts w:cstheme="minorHAnsi"/>
                      </w:rPr>
                      <w:fldChar w:fldCharType="separate"/>
                    </w:r>
                    <w:r>
                      <w:rPr>
                        <w:rFonts w:cstheme="minorHAnsi"/>
                        <w:noProof/>
                      </w:rPr>
                      <w:instrText>«Ausweiscode»</w:instrText>
                    </w:r>
                    <w:r w:rsidRPr="006A5F04">
                      <w:rPr>
                        <w:rFonts w:cstheme="minorHAnsi"/>
                      </w:rPr>
                      <w:fldChar w:fldCharType="end"/>
                    </w:r>
                    <w:r w:rsidRPr="006A5F04">
                      <w:rPr>
                        <w:rFonts w:cstheme="minorHAnsi"/>
                      </w:rPr>
                      <w:instrText xml:space="preserve">"QR \q 3 \s </w:instrText>
                    </w:r>
                    <w:r>
                      <w:rPr>
                        <w:rFonts w:cstheme="minorHAnsi"/>
                      </w:rPr>
                      <w:instrText>40</w:instrText>
                    </w:r>
                    <w:r w:rsidRPr="006A5F04">
                      <w:rPr>
                        <w:rFonts w:cstheme="minorHAnsi"/>
                      </w:rPr>
                      <w:instrText xml:space="preserve"> </w:instrText>
                    </w:r>
                    <w:r w:rsidRPr="006A5F04">
                      <w:rPr>
                        <w:rFonts w:cstheme="minorHAnsi"/>
                      </w:rPr>
                      <w:fldChar w:fldCharType="end"/>
                    </w:r>
                  </w:p>
                  <w:p w14:paraId="2840B68F" w14:textId="77777777" w:rsidR="00023E16" w:rsidRPr="00982C7A" w:rsidRDefault="00023E16" w:rsidP="00EC0F59">
                    <w:pPr>
                      <w:pStyle w:val="IGMInfospalte"/>
                      <w:rPr>
                        <w:lang w:val="en-US"/>
                      </w:rPr>
                    </w:pPr>
                  </w:p>
                </w:txbxContent>
              </v:textbox>
              <w10:wrap type="through" side="lef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70B6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869094730" o:spid="_x0000_i1025" type="#_x0000_t75" style="width:63pt;height:60pt;visibility:visible;mso-wrap-style:square">
            <v:imagedata r:id="rId1" o:title=""/>
          </v:shape>
        </w:pict>
      </mc:Choice>
      <mc:Fallback>
        <w:drawing>
          <wp:inline distT="0" distB="0" distL="0" distR="0" wp14:anchorId="4F2606E5" wp14:editId="00E370DD">
            <wp:extent cx="800100" cy="762000"/>
            <wp:effectExtent l="0" t="0" r="0" b="0"/>
            <wp:docPr id="1869094730" name="Grafik 186909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B3215"/>
    <w:multiLevelType w:val="hybridMultilevel"/>
    <w:tmpl w:val="E2AC8D8C"/>
    <w:lvl w:ilvl="0" w:tplc="96CCBA6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31DC"/>
    <w:multiLevelType w:val="hybridMultilevel"/>
    <w:tmpl w:val="EBCC8F4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3474"/>
    <w:multiLevelType w:val="hybridMultilevel"/>
    <w:tmpl w:val="C5500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D4619"/>
    <w:multiLevelType w:val="hybridMultilevel"/>
    <w:tmpl w:val="813A1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85C4D"/>
    <w:multiLevelType w:val="hybridMultilevel"/>
    <w:tmpl w:val="06E491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42756"/>
    <w:multiLevelType w:val="hybridMultilevel"/>
    <w:tmpl w:val="86145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E4D7B"/>
    <w:multiLevelType w:val="hybridMultilevel"/>
    <w:tmpl w:val="B9081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64995"/>
    <w:multiLevelType w:val="hybridMultilevel"/>
    <w:tmpl w:val="32B25A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6A75"/>
    <w:multiLevelType w:val="hybridMultilevel"/>
    <w:tmpl w:val="ACA85E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002CE"/>
    <w:multiLevelType w:val="hybridMultilevel"/>
    <w:tmpl w:val="70609B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376F"/>
    <w:multiLevelType w:val="hybridMultilevel"/>
    <w:tmpl w:val="F62A5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581403">
    <w:abstractNumId w:val="0"/>
  </w:num>
  <w:num w:numId="2" w16cid:durableId="739910030">
    <w:abstractNumId w:val="0"/>
  </w:num>
  <w:num w:numId="3" w16cid:durableId="1328441955">
    <w:abstractNumId w:val="2"/>
  </w:num>
  <w:num w:numId="4" w16cid:durableId="10755077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0822402">
    <w:abstractNumId w:val="7"/>
  </w:num>
  <w:num w:numId="6" w16cid:durableId="1310549343">
    <w:abstractNumId w:val="5"/>
  </w:num>
  <w:num w:numId="7" w16cid:durableId="1313875973">
    <w:abstractNumId w:val="10"/>
  </w:num>
  <w:num w:numId="8" w16cid:durableId="471798752">
    <w:abstractNumId w:val="9"/>
  </w:num>
  <w:num w:numId="9" w16cid:durableId="1195921975">
    <w:abstractNumId w:val="8"/>
  </w:num>
  <w:num w:numId="10" w16cid:durableId="2140607957">
    <w:abstractNumId w:val="3"/>
  </w:num>
  <w:num w:numId="11" w16cid:durableId="1214734914">
    <w:abstractNumId w:val="6"/>
  </w:num>
  <w:num w:numId="12" w16cid:durableId="1012294216">
    <w:abstractNumId w:val="1"/>
  </w:num>
  <w:num w:numId="13" w16cid:durableId="728305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21"/>
    <w:rsid w:val="000050D0"/>
    <w:rsid w:val="0001276F"/>
    <w:rsid w:val="00023E16"/>
    <w:rsid w:val="000306D0"/>
    <w:rsid w:val="00032F8D"/>
    <w:rsid w:val="0008472C"/>
    <w:rsid w:val="00090E55"/>
    <w:rsid w:val="000C0F38"/>
    <w:rsid w:val="000D0193"/>
    <w:rsid w:val="000E72ED"/>
    <w:rsid w:val="000E7C24"/>
    <w:rsid w:val="00155A01"/>
    <w:rsid w:val="00156515"/>
    <w:rsid w:val="00160338"/>
    <w:rsid w:val="00167475"/>
    <w:rsid w:val="00175DD0"/>
    <w:rsid w:val="00204226"/>
    <w:rsid w:val="00207DFB"/>
    <w:rsid w:val="00224554"/>
    <w:rsid w:val="00234183"/>
    <w:rsid w:val="0024668B"/>
    <w:rsid w:val="002B0CC4"/>
    <w:rsid w:val="002B3321"/>
    <w:rsid w:val="002B6938"/>
    <w:rsid w:val="002D4191"/>
    <w:rsid w:val="002D44FC"/>
    <w:rsid w:val="002F5651"/>
    <w:rsid w:val="0031467E"/>
    <w:rsid w:val="0031573D"/>
    <w:rsid w:val="003433D0"/>
    <w:rsid w:val="003B2678"/>
    <w:rsid w:val="003D4B94"/>
    <w:rsid w:val="003E1056"/>
    <w:rsid w:val="00454B74"/>
    <w:rsid w:val="00463EE7"/>
    <w:rsid w:val="00484A16"/>
    <w:rsid w:val="004A67DA"/>
    <w:rsid w:val="004B1055"/>
    <w:rsid w:val="004D37DF"/>
    <w:rsid w:val="004E26C5"/>
    <w:rsid w:val="00504F40"/>
    <w:rsid w:val="005052FD"/>
    <w:rsid w:val="00505FD5"/>
    <w:rsid w:val="00530D82"/>
    <w:rsid w:val="00531C89"/>
    <w:rsid w:val="005750A0"/>
    <w:rsid w:val="0058276E"/>
    <w:rsid w:val="00582E87"/>
    <w:rsid w:val="005A31FA"/>
    <w:rsid w:val="00662F99"/>
    <w:rsid w:val="00675AD3"/>
    <w:rsid w:val="006B548C"/>
    <w:rsid w:val="006D0A10"/>
    <w:rsid w:val="006D78E0"/>
    <w:rsid w:val="006F3FAB"/>
    <w:rsid w:val="00735798"/>
    <w:rsid w:val="007367C2"/>
    <w:rsid w:val="00764B68"/>
    <w:rsid w:val="00792563"/>
    <w:rsid w:val="007D040A"/>
    <w:rsid w:val="0080740B"/>
    <w:rsid w:val="00812B3B"/>
    <w:rsid w:val="00835CF0"/>
    <w:rsid w:val="00876A11"/>
    <w:rsid w:val="008D016F"/>
    <w:rsid w:val="008E65B8"/>
    <w:rsid w:val="008F59DA"/>
    <w:rsid w:val="00920D3E"/>
    <w:rsid w:val="009245C5"/>
    <w:rsid w:val="00946BE8"/>
    <w:rsid w:val="0097310C"/>
    <w:rsid w:val="00975390"/>
    <w:rsid w:val="00982C7A"/>
    <w:rsid w:val="009A5889"/>
    <w:rsid w:val="009E417E"/>
    <w:rsid w:val="009E72E7"/>
    <w:rsid w:val="009F5FD9"/>
    <w:rsid w:val="00A616D0"/>
    <w:rsid w:val="00AA10CD"/>
    <w:rsid w:val="00AA6277"/>
    <w:rsid w:val="00AF2968"/>
    <w:rsid w:val="00AF588B"/>
    <w:rsid w:val="00B158A4"/>
    <w:rsid w:val="00B756DA"/>
    <w:rsid w:val="00BA446D"/>
    <w:rsid w:val="00BC4FFA"/>
    <w:rsid w:val="00BD0CA4"/>
    <w:rsid w:val="00C10492"/>
    <w:rsid w:val="00C41CC3"/>
    <w:rsid w:val="00C75EA5"/>
    <w:rsid w:val="00C9479C"/>
    <w:rsid w:val="00CA30AD"/>
    <w:rsid w:val="00CA412F"/>
    <w:rsid w:val="00CD67D5"/>
    <w:rsid w:val="00CD73A6"/>
    <w:rsid w:val="00CE2753"/>
    <w:rsid w:val="00CF0803"/>
    <w:rsid w:val="00CF3A14"/>
    <w:rsid w:val="00D2003C"/>
    <w:rsid w:val="00D23163"/>
    <w:rsid w:val="00D526C9"/>
    <w:rsid w:val="00D67D14"/>
    <w:rsid w:val="00D72F64"/>
    <w:rsid w:val="00D77574"/>
    <w:rsid w:val="00D82472"/>
    <w:rsid w:val="00DB6D52"/>
    <w:rsid w:val="00DE4CC2"/>
    <w:rsid w:val="00E05692"/>
    <w:rsid w:val="00E36C16"/>
    <w:rsid w:val="00E42BB4"/>
    <w:rsid w:val="00E50921"/>
    <w:rsid w:val="00E67375"/>
    <w:rsid w:val="00E828EE"/>
    <w:rsid w:val="00E879DC"/>
    <w:rsid w:val="00EB415E"/>
    <w:rsid w:val="00EC0F59"/>
    <w:rsid w:val="00EE38E7"/>
    <w:rsid w:val="00F024FE"/>
    <w:rsid w:val="00F0575D"/>
    <w:rsid w:val="00F22AB4"/>
    <w:rsid w:val="00FB6850"/>
    <w:rsid w:val="00FB6A1F"/>
    <w:rsid w:val="00FC5A55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1FE9F"/>
  <w14:defaultImageDpi w14:val="32767"/>
  <w15:chartTrackingRefBased/>
  <w15:docId w15:val="{7156B293-F205-4BDC-8722-BFFEF967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193"/>
    <w:pPr>
      <w:tabs>
        <w:tab w:val="left" w:pos="283"/>
        <w:tab w:val="left" w:pos="567"/>
      </w:tabs>
      <w:autoSpaceDE w:val="0"/>
      <w:autoSpaceDN w:val="0"/>
      <w:adjustRightInd w:val="0"/>
      <w:jc w:val="both"/>
      <w:textAlignment w:val="center"/>
    </w:pPr>
    <w:rPr>
      <w:rFonts w:ascii="Meta IGM" w:hAnsi="Meta IGM" w:cs="Meta OT"/>
      <w:color w:val="000000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3B26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2678"/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customStyle="1" w:styleId="IGMAbsenderfett">
    <w:name w:val="IGM Absender fett"/>
    <w:basedOn w:val="Standard"/>
    <w:qFormat/>
    <w:rsid w:val="00156515"/>
    <w:pPr>
      <w:jc w:val="left"/>
    </w:pPr>
    <w:rPr>
      <w:b/>
      <w:sz w:val="16"/>
      <w:szCs w:val="16"/>
    </w:rPr>
  </w:style>
  <w:style w:type="paragraph" w:customStyle="1" w:styleId="IGMAbsender">
    <w:name w:val="IGM Absender"/>
    <w:basedOn w:val="Standard"/>
    <w:qFormat/>
    <w:rsid w:val="00156515"/>
    <w:pPr>
      <w:jc w:val="left"/>
    </w:pPr>
    <w:rPr>
      <w:sz w:val="16"/>
      <w:szCs w:val="16"/>
    </w:rPr>
  </w:style>
  <w:style w:type="paragraph" w:customStyle="1" w:styleId="IGMEmpfnger">
    <w:name w:val="IGM Empfänger"/>
    <w:basedOn w:val="Standard"/>
    <w:qFormat/>
    <w:rsid w:val="000D0193"/>
    <w:pPr>
      <w:jc w:val="left"/>
    </w:pPr>
    <w:rPr>
      <w:sz w:val="24"/>
      <w:szCs w:val="24"/>
    </w:rPr>
  </w:style>
  <w:style w:type="paragraph" w:customStyle="1" w:styleId="IGMBetreffzeile">
    <w:name w:val="IGM Betreffzeile"/>
    <w:basedOn w:val="Standard"/>
    <w:qFormat/>
    <w:rsid w:val="00160338"/>
    <w:pPr>
      <w:jc w:val="left"/>
    </w:pPr>
    <w:rPr>
      <w:b/>
      <w:noProof/>
      <w:sz w:val="24"/>
      <w:szCs w:val="24"/>
    </w:rPr>
  </w:style>
  <w:style w:type="paragraph" w:customStyle="1" w:styleId="IGMFlietext">
    <w:name w:val="IGM Fließtext"/>
    <w:basedOn w:val="Standard"/>
    <w:qFormat/>
    <w:rsid w:val="007367C2"/>
  </w:style>
  <w:style w:type="paragraph" w:customStyle="1" w:styleId="IGMInfospalte">
    <w:name w:val="IGM Infospalte"/>
    <w:basedOn w:val="Standard"/>
    <w:qFormat/>
    <w:rsid w:val="00982C7A"/>
    <w:pPr>
      <w:tabs>
        <w:tab w:val="clear" w:pos="283"/>
        <w:tab w:val="clear" w:pos="567"/>
      </w:tabs>
      <w:jc w:val="right"/>
    </w:pPr>
    <w:rPr>
      <w:sz w:val="16"/>
      <w:szCs w:val="16"/>
    </w:rPr>
  </w:style>
  <w:style w:type="paragraph" w:customStyle="1" w:styleId="IGMInfospaltefett">
    <w:name w:val="IGM Infospalte fett"/>
    <w:basedOn w:val="IGMInfospalte"/>
    <w:rsid w:val="00982C7A"/>
    <w:rPr>
      <w:b/>
    </w:rPr>
  </w:style>
  <w:style w:type="paragraph" w:customStyle="1" w:styleId="IGMFuzeilefett">
    <w:name w:val="IGM Fußzeile fett"/>
    <w:basedOn w:val="Standard"/>
    <w:rsid w:val="00E67375"/>
    <w:pPr>
      <w:tabs>
        <w:tab w:val="clear" w:pos="283"/>
        <w:tab w:val="clear" w:pos="567"/>
        <w:tab w:val="center" w:pos="4536"/>
        <w:tab w:val="right" w:pos="9072"/>
      </w:tabs>
      <w:jc w:val="left"/>
    </w:pPr>
    <w:rPr>
      <w:b/>
      <w:sz w:val="16"/>
      <w:szCs w:val="16"/>
    </w:rPr>
  </w:style>
  <w:style w:type="paragraph" w:customStyle="1" w:styleId="IGMFuzeile">
    <w:name w:val="IGM Fußzeile"/>
    <w:basedOn w:val="Standard"/>
    <w:qFormat/>
    <w:rsid w:val="00E67375"/>
    <w:pPr>
      <w:tabs>
        <w:tab w:val="clear" w:pos="283"/>
        <w:tab w:val="clear" w:pos="567"/>
        <w:tab w:val="center" w:pos="4536"/>
        <w:tab w:val="right" w:pos="9072"/>
      </w:tabs>
      <w:jc w:val="left"/>
    </w:pPr>
    <w:rPr>
      <w:sz w:val="16"/>
      <w:szCs w:val="16"/>
    </w:rPr>
  </w:style>
  <w:style w:type="paragraph" w:customStyle="1" w:styleId="IGMFuzeileDatenschutzhinweis">
    <w:name w:val="IGM Fußzeile Datenschutzhinweis"/>
    <w:basedOn w:val="Standard"/>
    <w:rsid w:val="00E67375"/>
    <w:pPr>
      <w:jc w:val="left"/>
    </w:pPr>
    <w:rPr>
      <w:sz w:val="12"/>
      <w:szCs w:val="12"/>
    </w:rPr>
  </w:style>
  <w:style w:type="character" w:styleId="Seitenzahl">
    <w:name w:val="page number"/>
    <w:basedOn w:val="Absatz-Standardschriftart"/>
    <w:uiPriority w:val="99"/>
    <w:semiHidden/>
    <w:unhideWhenUsed/>
    <w:rsid w:val="00C10492"/>
    <w:rPr>
      <w:rFonts w:ascii="Meta IGM" w:hAnsi="Meta IGM"/>
      <w:b w:val="0"/>
      <w:i w:val="0"/>
      <w:sz w:val="20"/>
    </w:rPr>
  </w:style>
  <w:style w:type="paragraph" w:customStyle="1" w:styleId="IGMFuzeileDatenschutz">
    <w:name w:val="IGM Fußzeile Datenschutz"/>
    <w:basedOn w:val="Standard"/>
    <w:rsid w:val="00C10492"/>
    <w:pPr>
      <w:tabs>
        <w:tab w:val="clear" w:pos="283"/>
        <w:tab w:val="clear" w:pos="567"/>
      </w:tabs>
      <w:spacing w:line="288" w:lineRule="auto"/>
    </w:pPr>
    <w:rPr>
      <w:rFonts w:ascii="Meta OT" w:eastAsiaTheme="minorEastAsia" w:hAnsi="Meta OT"/>
      <w:noProof/>
      <w:sz w:val="12"/>
      <w:szCs w:val="12"/>
      <w:lang w:val="en-US" w:eastAsia="de-DE"/>
    </w:rPr>
  </w:style>
  <w:style w:type="paragraph" w:customStyle="1" w:styleId="IGMSeitenzahl">
    <w:name w:val="IGM Seitenzahl"/>
    <w:basedOn w:val="Standard"/>
    <w:qFormat/>
    <w:rsid w:val="00C10492"/>
    <w:pPr>
      <w:framePr w:wrap="around" w:vAnchor="page" w:hAnchor="page" w:x="11185" w:y="15961" w:anchorLock="1"/>
      <w:tabs>
        <w:tab w:val="clear" w:pos="283"/>
        <w:tab w:val="clear" w:pos="567"/>
      </w:tabs>
    </w:pPr>
    <w:rPr>
      <w:rFonts w:eastAsiaTheme="minorEastAsia"/>
      <w:noProof/>
      <w:color w:val="E3051B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3433D0"/>
    <w:pPr>
      <w:tabs>
        <w:tab w:val="clear" w:pos="283"/>
        <w:tab w:val="clear" w:pos="5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33D0"/>
    <w:rPr>
      <w:rFonts w:ascii="Meta IGM" w:hAnsi="Meta IGM" w:cs="Meta OT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433D0"/>
    <w:pPr>
      <w:tabs>
        <w:tab w:val="clear" w:pos="283"/>
        <w:tab w:val="clear" w:pos="5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33D0"/>
    <w:rPr>
      <w:rFonts w:ascii="Meta IGM" w:hAnsi="Meta IGM" w:cs="Meta OT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64B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764B6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34183"/>
    <w:pPr>
      <w:tabs>
        <w:tab w:val="clear" w:pos="283"/>
        <w:tab w:val="clear" w:pos="567"/>
      </w:tabs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Times New Roman"/>
      <w:color w:val="auto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3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74FDF960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hL\AppData\Local\Temp\Briefvorlage-Gliederung-Einzelschreib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Briefvorlage-Gliederung-Einzelschreiben.dotx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Laura-Marie</dc:creator>
  <cp:keywords/>
  <dc:description/>
  <cp:lastModifiedBy>Koerner, Lisa</cp:lastModifiedBy>
  <cp:revision>5</cp:revision>
  <cp:lastPrinted>2022-08-09T09:38:00Z</cp:lastPrinted>
  <dcterms:created xsi:type="dcterms:W3CDTF">2025-04-01T08:56:00Z</dcterms:created>
  <dcterms:modified xsi:type="dcterms:W3CDTF">2025-04-01T10:08:00Z</dcterms:modified>
</cp:coreProperties>
</file>